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39" w:rsidRDefault="00282680" w:rsidP="00DD7216">
      <w:pPr>
        <w:pStyle w:val="Ttulo1"/>
      </w:pPr>
      <w:r>
        <w:t xml:space="preserve">EDITAL </w:t>
      </w:r>
      <w:r w:rsidR="00A00876">
        <w:t xml:space="preserve">Nº 15/2025 </w:t>
      </w:r>
      <w:r>
        <w:t>DE ESTÁGIO CURRICULAR OBRIGATÓRIO E EXTRACURRICULAR EM AGRONOMIA</w:t>
      </w:r>
    </w:p>
    <w:p w:rsidR="00DD7216" w:rsidRDefault="00DD7216" w:rsidP="00B37A5B"/>
    <w:p w:rsidR="00D15D39" w:rsidRDefault="00282680" w:rsidP="00B37A5B">
      <w:r>
        <w:t>Faculdades Integradas da América do Sul – Unidade Caldas Novas</w:t>
      </w:r>
    </w:p>
    <w:p w:rsidR="00D040B9" w:rsidRDefault="00282680" w:rsidP="00B37A5B">
      <w:r>
        <w:t>Curso de Agronomia</w:t>
      </w:r>
    </w:p>
    <w:p w:rsidR="00D15D39" w:rsidRPr="006F3881" w:rsidRDefault="00282680" w:rsidP="006F3881">
      <w:pPr>
        <w:pStyle w:val="Ttulo2"/>
      </w:pPr>
      <w:r w:rsidRPr="006F3881">
        <w:t>1. OBJETO</w:t>
      </w:r>
    </w:p>
    <w:p w:rsidR="001A4193" w:rsidRDefault="00282680" w:rsidP="00B37A5B">
      <w:r>
        <w:t>O presente edital tem por objetivo regulamentar a oferta de vagas para Estágio Curricular Obrigatório e Estágio Extracurricular Não Obrigatório no curso de Agronomia, conforme previsto na matriz curricular e no período cursado por cada discente.</w:t>
      </w:r>
    </w:p>
    <w:p w:rsidR="00D15D39" w:rsidRPr="006F3881" w:rsidRDefault="00282680" w:rsidP="006F3881">
      <w:pPr>
        <w:pStyle w:val="Ttulo2"/>
      </w:pPr>
      <w:r w:rsidRPr="006F3881">
        <w:t>2. NATUREZA DO ESTÁGIO</w:t>
      </w:r>
    </w:p>
    <w:p w:rsidR="001A4193" w:rsidRDefault="00282680" w:rsidP="001A4193">
      <w:r>
        <w:t>O estágio poderá ser:</w:t>
      </w:r>
    </w:p>
    <w:p w:rsidR="001A4193" w:rsidRDefault="00282680" w:rsidP="001A4193">
      <w:r>
        <w:t>a) Curricular Obrigatório, devendo ser realizado no período previsto pela matriz curricular e será contabilizado como parte da carga horária do curso;</w:t>
      </w:r>
    </w:p>
    <w:p w:rsidR="001A4193" w:rsidRDefault="00282680" w:rsidP="001A4193">
      <w:r>
        <w:t>b) Extracurricular (Não Obrigatório), podendo ser realizado a partir do período definido pelo projeto pedagógico do curso e contabilizado como horas complementa</w:t>
      </w:r>
      <w:r w:rsidR="006F3881">
        <w:t>res</w:t>
      </w:r>
      <w:r w:rsidR="001D523A">
        <w:t>.</w:t>
      </w:r>
    </w:p>
    <w:p w:rsidR="00D15D39" w:rsidRPr="006F3881" w:rsidRDefault="00282680" w:rsidP="006F3881">
      <w:pPr>
        <w:pStyle w:val="Ttulo2"/>
      </w:pPr>
      <w:r w:rsidRPr="006F3881">
        <w:t>3. INSTITUIÇÕES CONVENIADAS</w:t>
      </w:r>
    </w:p>
    <w:p w:rsidR="00F65775" w:rsidRDefault="00282680" w:rsidP="006F3881">
      <w:pPr>
        <w:spacing w:after="240"/>
      </w:pPr>
      <w:r>
        <w:t>As atividades de estágio serão realizadas nas seguintes instituições:</w:t>
      </w:r>
    </w:p>
    <w:p w:rsidR="006F3881" w:rsidRDefault="00282680" w:rsidP="00F65775">
      <w:pPr>
        <w:spacing w:after="240"/>
      </w:pPr>
      <w:r>
        <w:t>- Faculdades Integradas da América do Sul LTDA – Avenida Presidente Geisel, s/n, Quadra 180, Lote 01 e 02, Bairro Lagoa Quente, Caldas Novas – GO, CEP: 75.690-000, CNPJ 23.083.171/0001-88;</w:t>
      </w:r>
    </w:p>
    <w:p w:rsidR="00363085" w:rsidRDefault="00282680" w:rsidP="00363085">
      <w:pPr>
        <w:spacing w:after="240"/>
      </w:pPr>
      <w:r>
        <w:t>- Universidade Federal de Go</w:t>
      </w:r>
      <w:r w:rsidR="00BE165E">
        <w:t>iás (UFG) /</w:t>
      </w:r>
      <w:r w:rsidR="0027029E">
        <w:t xml:space="preserve"> Campus Caldas Novas - </w:t>
      </w:r>
      <w:r w:rsidR="00BE165E">
        <w:t>P</w:t>
      </w:r>
      <w:r w:rsidR="00363085">
        <w:t>essoa jurídica de direito público na modalidade de autarquia; instituição pública federal de ensino superior, criada pela Lei</w:t>
      </w:r>
      <w:r w:rsidR="00BE165E">
        <w:t xml:space="preserve"> </w:t>
      </w:r>
      <w:proofErr w:type="gramStart"/>
      <w:r w:rsidR="00363085">
        <w:t>n.º</w:t>
      </w:r>
      <w:proofErr w:type="gramEnd"/>
      <w:r w:rsidR="00363085">
        <w:t xml:space="preserve"> 3.834-C, de 14/12/1960, e reestruturada pelo Decreto n.º 63.817, de 16/12/1968, inscrita no CNPJ sob o n.º 01.567.601/0001-43, com sede no Campus Samambaia,</w:t>
      </w:r>
      <w:r w:rsidR="00BE165E">
        <w:t xml:space="preserve"> </w:t>
      </w:r>
      <w:r w:rsidR="00363085">
        <w:t>Goiânia-GO, CEP 74690-900, doravante denominada UFG</w:t>
      </w:r>
      <w:r w:rsidR="00BE165E">
        <w:t>.</w:t>
      </w:r>
    </w:p>
    <w:p w:rsidR="00B35D8E" w:rsidRPr="00A82AA7" w:rsidRDefault="00A82AA7" w:rsidP="00A82AA7">
      <w:pPr>
        <w:rPr>
          <w:b/>
        </w:rPr>
      </w:pPr>
      <w:r w:rsidRPr="00A82AA7">
        <w:rPr>
          <w:b/>
        </w:rPr>
        <w:t>3.1</w:t>
      </w:r>
      <w:r w:rsidR="00B35D8E" w:rsidRPr="00A82AA7">
        <w:rPr>
          <w:b/>
        </w:rPr>
        <w:t xml:space="preserve"> </w:t>
      </w:r>
      <w:r w:rsidRPr="00A82AA7">
        <w:rPr>
          <w:b/>
        </w:rPr>
        <w:t>Obrigações d</w:t>
      </w:r>
      <w:r w:rsidR="00B35D8E" w:rsidRPr="00A82AA7">
        <w:rPr>
          <w:b/>
        </w:rPr>
        <w:t>a Instituição Concedente</w:t>
      </w:r>
      <w:r w:rsidRPr="00A82AA7">
        <w:rPr>
          <w:b/>
        </w:rPr>
        <w:t xml:space="preserve"> da Vaga de Estágio</w:t>
      </w:r>
      <w:r w:rsidR="00B35D8E" w:rsidRPr="00A82AA7">
        <w:rPr>
          <w:b/>
        </w:rPr>
        <w:t>:</w:t>
      </w:r>
    </w:p>
    <w:p w:rsidR="00B35D8E" w:rsidRDefault="00B35D8E" w:rsidP="00754564">
      <w:r>
        <w:lastRenderedPageBreak/>
        <w:t xml:space="preserve">a) </w:t>
      </w:r>
      <w:proofErr w:type="spellStart"/>
      <w:r>
        <w:t>selecionar</w:t>
      </w:r>
      <w:proofErr w:type="spellEnd"/>
      <w:r>
        <w:t xml:space="preserve">, </w:t>
      </w:r>
      <w:proofErr w:type="spellStart"/>
      <w:r>
        <w:t>juntamente</w:t>
      </w:r>
      <w:proofErr w:type="spellEnd"/>
      <w:r>
        <w:t xml:space="preserve"> com 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Cessionária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seletivo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estágio</w:t>
      </w:r>
      <w:proofErr w:type="spellEnd"/>
      <w:r>
        <w:t xml:space="preserve">, a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adequar</w:t>
      </w:r>
      <w:proofErr w:type="spellEnd"/>
      <w:r>
        <w:t xml:space="preserve"> o </w:t>
      </w:r>
      <w:proofErr w:type="spellStart"/>
      <w:r>
        <w:t>perfil</w:t>
      </w:r>
      <w:proofErr w:type="spellEnd"/>
      <w:r>
        <w:t xml:space="preserve"> do </w:t>
      </w:r>
      <w:proofErr w:type="spellStart"/>
      <w:r>
        <w:t>estagiário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 xml:space="preserve"> das</w:t>
      </w:r>
      <w:r w:rsidR="00754564"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disponibilizadas</w:t>
      </w:r>
      <w:proofErr w:type="spellEnd"/>
      <w:r>
        <w:t>;</w:t>
      </w:r>
    </w:p>
    <w:p w:rsidR="00B35D8E" w:rsidRDefault="00B35D8E" w:rsidP="00754564">
      <w:r>
        <w:t xml:space="preserve">b) </w:t>
      </w:r>
      <w:proofErr w:type="spellStart"/>
      <w:r>
        <w:t>receber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e </w:t>
      </w:r>
      <w:proofErr w:type="spellStart"/>
      <w:r>
        <w:t>apresentá-los</w:t>
      </w:r>
      <w:proofErr w:type="spellEnd"/>
      <w:r>
        <w:t xml:space="preserve"> à </w:t>
      </w:r>
      <w:proofErr w:type="spellStart"/>
      <w:r>
        <w:t>equipe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pelo desenvolvimento das atividades do estágio;</w:t>
      </w:r>
    </w:p>
    <w:p w:rsidR="00B35D8E" w:rsidRDefault="00B35D8E" w:rsidP="00FB779D">
      <w:r>
        <w:t xml:space="preserve">c) </w:t>
      </w:r>
      <w:proofErr w:type="spellStart"/>
      <w:r>
        <w:t>explicar</w:t>
      </w:r>
      <w:proofErr w:type="spellEnd"/>
      <w:r>
        <w:t xml:space="preserve"> e </w:t>
      </w:r>
      <w:proofErr w:type="spellStart"/>
      <w:r>
        <w:t>oferecer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o </w:t>
      </w:r>
      <w:proofErr w:type="spellStart"/>
      <w:r>
        <w:t>regulamento</w:t>
      </w:r>
      <w:proofErr w:type="spellEnd"/>
      <w:r>
        <w:t xml:space="preserve">, </w:t>
      </w:r>
      <w:proofErr w:type="spellStart"/>
      <w:r>
        <w:t>direitos</w:t>
      </w:r>
      <w:proofErr w:type="spellEnd"/>
      <w:r>
        <w:t xml:space="preserve"> e deveres no campo de estágio;</w:t>
      </w:r>
    </w:p>
    <w:p w:rsidR="00B35D8E" w:rsidRDefault="00B35D8E" w:rsidP="00FB779D">
      <w:r>
        <w:t xml:space="preserve">d) </w:t>
      </w:r>
      <w:proofErr w:type="spellStart"/>
      <w:r>
        <w:t>indicar</w:t>
      </w:r>
      <w:proofErr w:type="spellEnd"/>
      <w:r>
        <w:t xml:space="preserve"> supervisor(</w:t>
      </w:r>
      <w:proofErr w:type="spellStart"/>
      <w:r>
        <w:t>es</w:t>
      </w:r>
      <w:proofErr w:type="spellEnd"/>
      <w:r>
        <w:t xml:space="preserve">), com </w:t>
      </w:r>
      <w:proofErr w:type="spellStart"/>
      <w:r>
        <w:t>formação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</w:t>
      </w:r>
      <w:proofErr w:type="spellStart"/>
      <w:r>
        <w:t>profissional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desenvolvida</w:t>
      </w:r>
      <w:proofErr w:type="spellEnd"/>
      <w:r>
        <w:t xml:space="preserve"> no </w:t>
      </w:r>
      <w:proofErr w:type="spellStart"/>
      <w:r>
        <w:t>curso</w:t>
      </w:r>
      <w:proofErr w:type="spellEnd"/>
      <w:r>
        <w:t xml:space="preserve"> do </w:t>
      </w:r>
      <w:proofErr w:type="spellStart"/>
      <w:r>
        <w:t>estagiário</w:t>
      </w:r>
      <w:proofErr w:type="spellEnd"/>
      <w:r>
        <w:t xml:space="preserve">, para </w:t>
      </w:r>
      <w:proofErr w:type="spellStart"/>
      <w:r>
        <w:t>orientá</w:t>
      </w:r>
      <w:proofErr w:type="spellEnd"/>
      <w:r>
        <w:t xml:space="preserve">-lo, </w:t>
      </w:r>
      <w:proofErr w:type="spellStart"/>
      <w:r>
        <w:t>supervisionar</w:t>
      </w:r>
      <w:proofErr w:type="spellEnd"/>
      <w:r>
        <w:t xml:space="preserve"> e </w:t>
      </w:r>
      <w:proofErr w:type="spellStart"/>
      <w:r>
        <w:t>aprovar</w:t>
      </w:r>
      <w:proofErr w:type="spellEnd"/>
      <w:r>
        <w:t xml:space="preserve"> a</w:t>
      </w:r>
      <w:r w:rsidR="00FB779D">
        <w:t xml:space="preserve"> </w:t>
      </w:r>
      <w:proofErr w:type="spellStart"/>
      <w:r>
        <w:t>elaboração</w:t>
      </w:r>
      <w:proofErr w:type="spellEnd"/>
      <w:r>
        <w:t xml:space="preserve"> dos </w:t>
      </w:r>
      <w:proofErr w:type="spellStart"/>
      <w:r>
        <w:t>relatórios</w:t>
      </w:r>
      <w:proofErr w:type="spellEnd"/>
      <w:r>
        <w:t xml:space="preserve"> de acompanhamento e </w:t>
      </w:r>
      <w:proofErr w:type="spellStart"/>
      <w:r>
        <w:t>avaliação</w:t>
      </w:r>
      <w:proofErr w:type="spellEnd"/>
      <w:r>
        <w:t xml:space="preserve">, de </w:t>
      </w:r>
      <w:proofErr w:type="spellStart"/>
      <w:r>
        <w:t>até</w:t>
      </w:r>
      <w:proofErr w:type="spellEnd"/>
      <w:r>
        <w:t xml:space="preserve"> 10 (</w:t>
      </w:r>
      <w:proofErr w:type="spellStart"/>
      <w:r>
        <w:t>dez</w:t>
      </w:r>
      <w:proofErr w:type="spellEnd"/>
      <w:r>
        <w:t xml:space="preserve">) </w:t>
      </w:r>
      <w:proofErr w:type="spellStart"/>
      <w:r>
        <w:t>estagiários</w:t>
      </w:r>
      <w:proofErr w:type="spellEnd"/>
      <w:r>
        <w:t xml:space="preserve"> </w:t>
      </w:r>
      <w:proofErr w:type="spellStart"/>
      <w:r>
        <w:t>simultaneamente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e </w:t>
      </w:r>
      <w:proofErr w:type="spellStart"/>
      <w:r>
        <w:t>menção</w:t>
      </w:r>
      <w:proofErr w:type="spellEnd"/>
      <w:r>
        <w:t xml:space="preserve">, se for o </w:t>
      </w:r>
      <w:proofErr w:type="spellStart"/>
      <w:r>
        <w:t>caso</w:t>
      </w:r>
      <w:proofErr w:type="spellEnd"/>
      <w:r>
        <w:t xml:space="preserve">, de </w:t>
      </w:r>
      <w:proofErr w:type="spellStart"/>
      <w:r>
        <w:t>aprovação</w:t>
      </w:r>
      <w:proofErr w:type="spellEnd"/>
      <w:r>
        <w:t xml:space="preserve"> final </w:t>
      </w:r>
      <w:proofErr w:type="spellStart"/>
      <w:r>
        <w:t>nos</w:t>
      </w:r>
      <w:proofErr w:type="spellEnd"/>
      <w:r w:rsidR="00FB779D">
        <w:t xml:space="preserve"> </w:t>
      </w:r>
      <w:proofErr w:type="spellStart"/>
      <w:r>
        <w:t>relatórios</w:t>
      </w:r>
      <w:proofErr w:type="spellEnd"/>
      <w:r>
        <w:t xml:space="preserve"> </w:t>
      </w:r>
      <w:proofErr w:type="spellStart"/>
      <w:r>
        <w:t>respectivos</w:t>
      </w:r>
      <w:proofErr w:type="spellEnd"/>
      <w:r>
        <w:t>;</w:t>
      </w:r>
    </w:p>
    <w:p w:rsidR="00B35D8E" w:rsidRDefault="00B35D8E" w:rsidP="00196F0D">
      <w:r>
        <w:t xml:space="preserve">e) </w:t>
      </w:r>
      <w:proofErr w:type="spellStart"/>
      <w:r>
        <w:t>emitir</w:t>
      </w:r>
      <w:proofErr w:type="spellEnd"/>
      <w:r>
        <w:t xml:space="preserve"> </w:t>
      </w:r>
      <w:proofErr w:type="spellStart"/>
      <w:r>
        <w:t>certificado</w:t>
      </w:r>
      <w:proofErr w:type="spellEnd"/>
      <w:r>
        <w:t xml:space="preserve"> </w:t>
      </w:r>
      <w:proofErr w:type="spellStart"/>
      <w:r>
        <w:t>ao</w:t>
      </w:r>
      <w:proofErr w:type="spellEnd"/>
      <w:r>
        <w:t>(s) supervisor(</w:t>
      </w:r>
      <w:proofErr w:type="spellStart"/>
      <w:r>
        <w:t>es</w:t>
      </w:r>
      <w:proofErr w:type="spellEnd"/>
      <w:r>
        <w:t xml:space="preserve">), </w:t>
      </w:r>
      <w:proofErr w:type="spellStart"/>
      <w:r>
        <w:t>atestando</w:t>
      </w:r>
      <w:proofErr w:type="spellEnd"/>
      <w:r>
        <w:t xml:space="preserve"> as </w:t>
      </w:r>
      <w:proofErr w:type="spellStart"/>
      <w:r>
        <w:t>atividades</w:t>
      </w:r>
      <w:proofErr w:type="spellEnd"/>
      <w:r>
        <w:t xml:space="preserve"> de </w:t>
      </w:r>
      <w:proofErr w:type="spellStart"/>
      <w:r>
        <w:t>supervisão</w:t>
      </w:r>
      <w:proofErr w:type="spellEnd"/>
      <w:r>
        <w:t xml:space="preserve"> </w:t>
      </w:r>
      <w:proofErr w:type="spellStart"/>
      <w:r>
        <w:t>desempenhadas</w:t>
      </w:r>
      <w:proofErr w:type="spellEnd"/>
      <w:r>
        <w:t>;</w:t>
      </w:r>
    </w:p>
    <w:p w:rsidR="00B35D8E" w:rsidRDefault="00196F0D" w:rsidP="005D4AA5">
      <w:r>
        <w:t xml:space="preserve">f) </w:t>
      </w:r>
      <w:proofErr w:type="spellStart"/>
      <w:r w:rsidR="00B35D8E">
        <w:t>promover</w:t>
      </w:r>
      <w:proofErr w:type="spellEnd"/>
      <w:r w:rsidR="00B35D8E">
        <w:t xml:space="preserve"> a </w:t>
      </w:r>
      <w:proofErr w:type="spellStart"/>
      <w:r w:rsidR="00B35D8E">
        <w:t>realização</w:t>
      </w:r>
      <w:proofErr w:type="spellEnd"/>
      <w:r w:rsidR="00B35D8E">
        <w:t xml:space="preserve"> dos </w:t>
      </w:r>
      <w:proofErr w:type="spellStart"/>
      <w:r w:rsidR="00B35D8E">
        <w:t>estágios</w:t>
      </w:r>
      <w:proofErr w:type="spellEnd"/>
      <w:r w:rsidR="00B35D8E">
        <w:t xml:space="preserve"> </w:t>
      </w:r>
      <w:proofErr w:type="spellStart"/>
      <w:r w:rsidR="00B35D8E">
        <w:t>supervisionados</w:t>
      </w:r>
      <w:proofErr w:type="spellEnd"/>
      <w:r w:rsidR="00B35D8E">
        <w:t xml:space="preserve"> com </w:t>
      </w:r>
      <w:proofErr w:type="spellStart"/>
      <w:r w:rsidR="00B35D8E">
        <w:t>aproveitamento</w:t>
      </w:r>
      <w:proofErr w:type="spellEnd"/>
      <w:r w:rsidR="00B35D8E">
        <w:t xml:space="preserve"> dos </w:t>
      </w:r>
      <w:proofErr w:type="spellStart"/>
      <w:r w:rsidR="00B35D8E">
        <w:t>estudantes</w:t>
      </w:r>
      <w:proofErr w:type="spellEnd"/>
      <w:r w:rsidR="00B35D8E">
        <w:t xml:space="preserve"> </w:t>
      </w:r>
      <w:proofErr w:type="spellStart"/>
      <w:r w:rsidR="00B35D8E">
        <w:t>em</w:t>
      </w:r>
      <w:proofErr w:type="spellEnd"/>
      <w:r w:rsidR="00B35D8E">
        <w:t xml:space="preserve"> </w:t>
      </w:r>
      <w:proofErr w:type="spellStart"/>
      <w:r w:rsidR="00B35D8E">
        <w:t>atividades</w:t>
      </w:r>
      <w:proofErr w:type="spellEnd"/>
      <w:r w:rsidR="00B35D8E">
        <w:t xml:space="preserve"> </w:t>
      </w:r>
      <w:proofErr w:type="spellStart"/>
      <w:r w:rsidR="00B35D8E">
        <w:t>relacionadas</w:t>
      </w:r>
      <w:proofErr w:type="spellEnd"/>
      <w:r w:rsidR="00B35D8E">
        <w:t xml:space="preserve"> com as </w:t>
      </w:r>
      <w:proofErr w:type="spellStart"/>
      <w:r w:rsidR="00B35D8E">
        <w:t>áreas</w:t>
      </w:r>
      <w:proofErr w:type="spellEnd"/>
      <w:r w:rsidR="00B35D8E">
        <w:t xml:space="preserve"> de </w:t>
      </w:r>
      <w:proofErr w:type="spellStart"/>
      <w:r w:rsidR="00B35D8E">
        <w:t>formação</w:t>
      </w:r>
      <w:proofErr w:type="spellEnd"/>
      <w:r w:rsidR="00B35D8E">
        <w:t xml:space="preserve"> dos </w:t>
      </w:r>
      <w:proofErr w:type="spellStart"/>
      <w:r w:rsidR="00B35D8E">
        <w:t>mesmos</w:t>
      </w:r>
      <w:proofErr w:type="spellEnd"/>
      <w:r w:rsidR="00B35D8E">
        <w:t xml:space="preserve">, </w:t>
      </w:r>
      <w:proofErr w:type="spellStart"/>
      <w:r w:rsidR="00B35D8E">
        <w:t>dando-lhes</w:t>
      </w:r>
      <w:proofErr w:type="spellEnd"/>
      <w:r w:rsidR="005D4AA5">
        <w:t xml:space="preserve"> </w:t>
      </w:r>
      <w:proofErr w:type="spellStart"/>
      <w:r w:rsidR="00B35D8E">
        <w:t>orientação</w:t>
      </w:r>
      <w:proofErr w:type="spellEnd"/>
      <w:r w:rsidR="00B35D8E">
        <w:t xml:space="preserve"> </w:t>
      </w:r>
      <w:proofErr w:type="spellStart"/>
      <w:r w:rsidR="00B35D8E">
        <w:t>por</w:t>
      </w:r>
      <w:proofErr w:type="spellEnd"/>
      <w:r w:rsidR="00B35D8E">
        <w:t xml:space="preserve"> </w:t>
      </w:r>
      <w:proofErr w:type="spellStart"/>
      <w:r w:rsidR="00B35D8E">
        <w:t>meio</w:t>
      </w:r>
      <w:proofErr w:type="spellEnd"/>
      <w:r w:rsidR="00B35D8E">
        <w:t xml:space="preserve"> do supervisor </w:t>
      </w:r>
      <w:proofErr w:type="spellStart"/>
      <w:r w:rsidR="00B35D8E">
        <w:t>do</w:t>
      </w:r>
      <w:proofErr w:type="spellEnd"/>
      <w:r w:rsidR="00B35D8E">
        <w:t xml:space="preserve"> </w:t>
      </w:r>
      <w:proofErr w:type="spellStart"/>
      <w:r w:rsidR="00B35D8E">
        <w:t>estágio</w:t>
      </w:r>
      <w:proofErr w:type="spellEnd"/>
      <w:r w:rsidR="00B35D8E">
        <w:t xml:space="preserve"> a </w:t>
      </w:r>
      <w:proofErr w:type="spellStart"/>
      <w:r w:rsidR="00B35D8E">
        <w:t>quem</w:t>
      </w:r>
      <w:proofErr w:type="spellEnd"/>
      <w:r w:rsidR="00B35D8E">
        <w:t xml:space="preserve"> compete </w:t>
      </w:r>
      <w:proofErr w:type="spellStart"/>
      <w:r w:rsidR="00B35D8E">
        <w:t>acompanhar</w:t>
      </w:r>
      <w:proofErr w:type="spellEnd"/>
      <w:r w:rsidR="00B35D8E">
        <w:t xml:space="preserve"> e </w:t>
      </w:r>
      <w:proofErr w:type="spellStart"/>
      <w:r w:rsidR="00B35D8E">
        <w:t>orientar</w:t>
      </w:r>
      <w:proofErr w:type="spellEnd"/>
      <w:r w:rsidR="00B35D8E">
        <w:t xml:space="preserve"> o </w:t>
      </w:r>
      <w:proofErr w:type="spellStart"/>
      <w:r w:rsidR="00B35D8E">
        <w:t>processo</w:t>
      </w:r>
      <w:proofErr w:type="spellEnd"/>
      <w:r w:rsidR="00B35D8E">
        <w:t xml:space="preserve"> de </w:t>
      </w:r>
      <w:proofErr w:type="spellStart"/>
      <w:r w:rsidR="00B35D8E">
        <w:t>aprendizagem</w:t>
      </w:r>
      <w:proofErr w:type="spellEnd"/>
      <w:r w:rsidR="00B35D8E">
        <w:t xml:space="preserve">, </w:t>
      </w:r>
      <w:proofErr w:type="spellStart"/>
      <w:r w:rsidR="00B35D8E">
        <w:t>visando</w:t>
      </w:r>
      <w:proofErr w:type="spellEnd"/>
      <w:r w:rsidR="00B35D8E">
        <w:t xml:space="preserve"> </w:t>
      </w:r>
      <w:proofErr w:type="spellStart"/>
      <w:r w:rsidR="00B35D8E">
        <w:t>compatibilizar</w:t>
      </w:r>
      <w:proofErr w:type="spellEnd"/>
      <w:r w:rsidR="00B35D8E">
        <w:t xml:space="preserve"> as </w:t>
      </w:r>
      <w:proofErr w:type="spellStart"/>
      <w:r w:rsidR="00B35D8E">
        <w:t>exigências</w:t>
      </w:r>
      <w:proofErr w:type="spellEnd"/>
      <w:r w:rsidR="00B35D8E">
        <w:t xml:space="preserve"> da </w:t>
      </w:r>
      <w:proofErr w:type="spellStart"/>
      <w:r w:rsidR="00B35D8E">
        <w:t>Instituição</w:t>
      </w:r>
      <w:proofErr w:type="spellEnd"/>
      <w:r w:rsidR="005D4AA5">
        <w:t xml:space="preserve"> </w:t>
      </w:r>
      <w:proofErr w:type="spellStart"/>
      <w:r w:rsidR="00B35D8E">
        <w:t>Cessionária</w:t>
      </w:r>
      <w:proofErr w:type="spellEnd"/>
      <w:r w:rsidR="00B35D8E">
        <w:t xml:space="preserve"> com o </w:t>
      </w:r>
      <w:proofErr w:type="spellStart"/>
      <w:r w:rsidR="00B35D8E">
        <w:t>cumprimento</w:t>
      </w:r>
      <w:proofErr w:type="spellEnd"/>
      <w:r w:rsidR="00B35D8E">
        <w:t xml:space="preserve"> da </w:t>
      </w:r>
      <w:proofErr w:type="spellStart"/>
      <w:r w:rsidR="00B35D8E">
        <w:t>programação</w:t>
      </w:r>
      <w:proofErr w:type="spellEnd"/>
      <w:r w:rsidR="00B35D8E">
        <w:t xml:space="preserve"> </w:t>
      </w:r>
      <w:proofErr w:type="spellStart"/>
      <w:r w:rsidR="00B35D8E">
        <w:t>definida</w:t>
      </w:r>
      <w:proofErr w:type="spellEnd"/>
      <w:r w:rsidR="00B35D8E">
        <w:t xml:space="preserve"> </w:t>
      </w:r>
      <w:proofErr w:type="spellStart"/>
      <w:r w:rsidR="00B35D8E">
        <w:t>na</w:t>
      </w:r>
      <w:proofErr w:type="spellEnd"/>
      <w:r w:rsidR="00B35D8E">
        <w:t xml:space="preserve"> </w:t>
      </w:r>
      <w:proofErr w:type="spellStart"/>
      <w:r w:rsidR="00B35D8E">
        <w:t>Instituição</w:t>
      </w:r>
      <w:proofErr w:type="spellEnd"/>
      <w:r w:rsidR="00B35D8E">
        <w:t xml:space="preserve"> </w:t>
      </w:r>
      <w:proofErr w:type="spellStart"/>
      <w:r w:rsidR="00B35D8E">
        <w:t>Concedente</w:t>
      </w:r>
      <w:proofErr w:type="spellEnd"/>
      <w:r w:rsidR="00B35D8E">
        <w:t>;</w:t>
      </w:r>
    </w:p>
    <w:p w:rsidR="00B35D8E" w:rsidRDefault="005D4AA5" w:rsidP="005D4AA5">
      <w:r>
        <w:t>g</w:t>
      </w:r>
      <w:r w:rsidR="00B35D8E">
        <w:t xml:space="preserve">) </w:t>
      </w:r>
      <w:proofErr w:type="spellStart"/>
      <w:r w:rsidR="00B35D8E">
        <w:t>celebrar</w:t>
      </w:r>
      <w:proofErr w:type="spellEnd"/>
      <w:r w:rsidR="00B35D8E">
        <w:t xml:space="preserve"> </w:t>
      </w:r>
      <w:proofErr w:type="spellStart"/>
      <w:r w:rsidR="00B35D8E">
        <w:t>os</w:t>
      </w:r>
      <w:proofErr w:type="spellEnd"/>
      <w:r w:rsidR="00B35D8E">
        <w:t xml:space="preserve"> </w:t>
      </w:r>
      <w:proofErr w:type="spellStart"/>
      <w:r w:rsidR="00B35D8E">
        <w:t>Termos</w:t>
      </w:r>
      <w:proofErr w:type="spellEnd"/>
      <w:r w:rsidR="00B35D8E">
        <w:t xml:space="preserve"> de </w:t>
      </w:r>
      <w:proofErr w:type="spellStart"/>
      <w:r w:rsidR="00B35D8E">
        <w:t>Compromissos</w:t>
      </w:r>
      <w:proofErr w:type="spellEnd"/>
      <w:r w:rsidR="00B35D8E">
        <w:t xml:space="preserve">, </w:t>
      </w:r>
      <w:proofErr w:type="spellStart"/>
      <w:r w:rsidR="00B35D8E">
        <w:t>zelando</w:t>
      </w:r>
      <w:proofErr w:type="spellEnd"/>
      <w:r w:rsidR="00B35D8E">
        <w:t xml:space="preserve"> </w:t>
      </w:r>
      <w:proofErr w:type="spellStart"/>
      <w:r w:rsidR="00B35D8E">
        <w:t>pelo</w:t>
      </w:r>
      <w:proofErr w:type="spellEnd"/>
      <w:r w:rsidR="00B35D8E">
        <w:t xml:space="preserve"> </w:t>
      </w:r>
      <w:proofErr w:type="spellStart"/>
      <w:r w:rsidR="00B35D8E">
        <w:t>seu</w:t>
      </w:r>
      <w:proofErr w:type="spellEnd"/>
      <w:r w:rsidR="00B35D8E">
        <w:t xml:space="preserve"> </w:t>
      </w:r>
      <w:proofErr w:type="spellStart"/>
      <w:r w:rsidR="00B35D8E">
        <w:t>cumprimento</w:t>
      </w:r>
      <w:proofErr w:type="spellEnd"/>
      <w:r w:rsidR="00B35D8E">
        <w:t>;</w:t>
      </w:r>
    </w:p>
    <w:p w:rsidR="00B35D8E" w:rsidRDefault="005D4AA5" w:rsidP="005D4AA5">
      <w:r>
        <w:t>h</w:t>
      </w:r>
      <w:r w:rsidR="00B35D8E">
        <w:t xml:space="preserve">) </w:t>
      </w:r>
      <w:proofErr w:type="spellStart"/>
      <w:r w:rsidR="00B35D8E">
        <w:t>ofertar</w:t>
      </w:r>
      <w:proofErr w:type="spellEnd"/>
      <w:r w:rsidR="00B35D8E">
        <w:t xml:space="preserve"> </w:t>
      </w:r>
      <w:proofErr w:type="spellStart"/>
      <w:r w:rsidR="00B35D8E">
        <w:t>instalações</w:t>
      </w:r>
      <w:proofErr w:type="spellEnd"/>
      <w:r w:rsidR="00B35D8E">
        <w:t xml:space="preserve"> que </w:t>
      </w:r>
      <w:proofErr w:type="spellStart"/>
      <w:r w:rsidR="00B35D8E">
        <w:t>tenham</w:t>
      </w:r>
      <w:proofErr w:type="spellEnd"/>
      <w:r w:rsidR="00B35D8E">
        <w:t xml:space="preserve"> </w:t>
      </w:r>
      <w:proofErr w:type="spellStart"/>
      <w:r w:rsidR="00B35D8E">
        <w:t>condições</w:t>
      </w:r>
      <w:proofErr w:type="spellEnd"/>
      <w:r w:rsidR="00B35D8E">
        <w:t xml:space="preserve"> de </w:t>
      </w:r>
      <w:proofErr w:type="spellStart"/>
      <w:r w:rsidR="00B35D8E">
        <w:t>proporcionar</w:t>
      </w:r>
      <w:proofErr w:type="spellEnd"/>
      <w:r w:rsidR="00B35D8E">
        <w:t xml:space="preserve"> </w:t>
      </w:r>
      <w:proofErr w:type="spellStart"/>
      <w:r w:rsidR="00B35D8E">
        <w:t>aos</w:t>
      </w:r>
      <w:proofErr w:type="spellEnd"/>
      <w:r w:rsidR="00B35D8E">
        <w:t xml:space="preserve"> </w:t>
      </w:r>
      <w:proofErr w:type="spellStart"/>
      <w:r w:rsidR="00B35D8E">
        <w:t>estudantes</w:t>
      </w:r>
      <w:proofErr w:type="spellEnd"/>
      <w:r w:rsidR="00B35D8E">
        <w:t xml:space="preserve"> </w:t>
      </w:r>
      <w:proofErr w:type="spellStart"/>
      <w:r w:rsidR="00B35D8E">
        <w:t>atividades</w:t>
      </w:r>
      <w:proofErr w:type="spellEnd"/>
      <w:r w:rsidR="00B35D8E">
        <w:t xml:space="preserve"> de </w:t>
      </w:r>
      <w:proofErr w:type="spellStart"/>
      <w:r w:rsidR="00B35D8E">
        <w:t>aprendizagem</w:t>
      </w:r>
      <w:proofErr w:type="spellEnd"/>
      <w:r w:rsidR="00B35D8E">
        <w:t xml:space="preserve"> social, profissional e cultural;</w:t>
      </w:r>
    </w:p>
    <w:p w:rsidR="00B35D8E" w:rsidRDefault="005D4AA5" w:rsidP="00614574">
      <w:proofErr w:type="spellStart"/>
      <w:r>
        <w:t>i</w:t>
      </w:r>
      <w:proofErr w:type="spellEnd"/>
      <w:r w:rsidR="00B35D8E">
        <w:t xml:space="preserve">) </w:t>
      </w:r>
      <w:proofErr w:type="spellStart"/>
      <w:r w:rsidR="00B35D8E">
        <w:t>oferecer</w:t>
      </w:r>
      <w:proofErr w:type="spellEnd"/>
      <w:r w:rsidR="00B35D8E">
        <w:t xml:space="preserve"> </w:t>
      </w:r>
      <w:proofErr w:type="spellStart"/>
      <w:r w:rsidR="00B35D8E">
        <w:t>condições</w:t>
      </w:r>
      <w:proofErr w:type="spellEnd"/>
      <w:r w:rsidR="00B35D8E">
        <w:t xml:space="preserve"> para que </w:t>
      </w:r>
      <w:proofErr w:type="spellStart"/>
      <w:r w:rsidR="00B35D8E">
        <w:t>os</w:t>
      </w:r>
      <w:proofErr w:type="spellEnd"/>
      <w:r w:rsidR="00B35D8E">
        <w:t xml:space="preserve"> </w:t>
      </w:r>
      <w:proofErr w:type="spellStart"/>
      <w:r w:rsidR="00B35D8E">
        <w:t>estudantes</w:t>
      </w:r>
      <w:proofErr w:type="spellEnd"/>
      <w:r w:rsidR="00B35D8E">
        <w:t xml:space="preserve"> </w:t>
      </w:r>
      <w:proofErr w:type="spellStart"/>
      <w:r w:rsidR="00B35D8E">
        <w:t>sejam</w:t>
      </w:r>
      <w:proofErr w:type="spellEnd"/>
      <w:r w:rsidR="00B35D8E">
        <w:t xml:space="preserve"> </w:t>
      </w:r>
      <w:proofErr w:type="spellStart"/>
      <w:r w:rsidR="00B35D8E">
        <w:t>orientados</w:t>
      </w:r>
      <w:proofErr w:type="spellEnd"/>
      <w:r w:rsidR="00B35D8E">
        <w:t xml:space="preserve"> </w:t>
      </w:r>
      <w:proofErr w:type="spellStart"/>
      <w:r w:rsidR="00B35D8E">
        <w:t>por</w:t>
      </w:r>
      <w:proofErr w:type="spellEnd"/>
      <w:r w:rsidR="00B35D8E">
        <w:t xml:space="preserve"> </w:t>
      </w:r>
      <w:proofErr w:type="spellStart"/>
      <w:r w:rsidR="00B35D8E">
        <w:t>docentes</w:t>
      </w:r>
      <w:proofErr w:type="spellEnd"/>
      <w:r w:rsidR="00B35D8E">
        <w:t xml:space="preserve"> da </w:t>
      </w:r>
      <w:proofErr w:type="spellStart"/>
      <w:r w:rsidR="00B35D8E">
        <w:t>Instituição</w:t>
      </w:r>
      <w:proofErr w:type="spellEnd"/>
      <w:r w:rsidR="00B35D8E">
        <w:t xml:space="preserve"> </w:t>
      </w:r>
      <w:proofErr w:type="spellStart"/>
      <w:r w:rsidR="00B35D8E">
        <w:t>Cessionária</w:t>
      </w:r>
      <w:proofErr w:type="spellEnd"/>
      <w:r w:rsidR="00B35D8E">
        <w:t xml:space="preserve">, </w:t>
      </w:r>
      <w:proofErr w:type="spellStart"/>
      <w:r w:rsidR="00B35D8E">
        <w:t>facilitando</w:t>
      </w:r>
      <w:proofErr w:type="spellEnd"/>
      <w:r w:rsidR="00B35D8E">
        <w:t xml:space="preserve">, </w:t>
      </w:r>
      <w:proofErr w:type="spellStart"/>
      <w:r w:rsidR="00B35D8E">
        <w:t>mediante</w:t>
      </w:r>
      <w:proofErr w:type="spellEnd"/>
      <w:r w:rsidR="00B35D8E">
        <w:t xml:space="preserve"> </w:t>
      </w:r>
      <w:proofErr w:type="spellStart"/>
      <w:r w:rsidR="00B35D8E">
        <w:t>prévia</w:t>
      </w:r>
      <w:proofErr w:type="spellEnd"/>
      <w:r w:rsidR="00B35D8E">
        <w:t xml:space="preserve"> </w:t>
      </w:r>
      <w:proofErr w:type="spellStart"/>
      <w:r w:rsidR="00B35D8E">
        <w:t>autorização</w:t>
      </w:r>
      <w:proofErr w:type="spellEnd"/>
      <w:r w:rsidR="00B35D8E">
        <w:t xml:space="preserve">, a </w:t>
      </w:r>
      <w:proofErr w:type="spellStart"/>
      <w:r w:rsidR="00B35D8E">
        <w:t>supervisão</w:t>
      </w:r>
      <w:proofErr w:type="spellEnd"/>
      <w:r w:rsidR="00B35D8E">
        <w:t xml:space="preserve"> no local do</w:t>
      </w:r>
      <w:r w:rsidR="00614574">
        <w:t xml:space="preserve"> </w:t>
      </w:r>
      <w:r w:rsidR="00B35D8E">
        <w:t>exercício das atividades de estágio;</w:t>
      </w:r>
    </w:p>
    <w:p w:rsidR="00B35D8E" w:rsidRDefault="00614574" w:rsidP="00614574">
      <w:r>
        <w:t>j</w:t>
      </w:r>
      <w:r w:rsidR="00B35D8E">
        <w:t xml:space="preserve">) </w:t>
      </w:r>
      <w:proofErr w:type="spellStart"/>
      <w:r w:rsidR="00B35D8E">
        <w:t>estipular</w:t>
      </w:r>
      <w:proofErr w:type="spellEnd"/>
      <w:r w:rsidR="00B35D8E">
        <w:t xml:space="preserve">, de </w:t>
      </w:r>
      <w:proofErr w:type="spellStart"/>
      <w:r w:rsidR="00B35D8E">
        <w:t>comum</w:t>
      </w:r>
      <w:proofErr w:type="spellEnd"/>
      <w:r w:rsidR="00B35D8E">
        <w:t xml:space="preserve"> </w:t>
      </w:r>
      <w:proofErr w:type="spellStart"/>
      <w:r w:rsidR="00B35D8E">
        <w:t>acordo</w:t>
      </w:r>
      <w:proofErr w:type="spellEnd"/>
      <w:r w:rsidR="00B35D8E">
        <w:t xml:space="preserve"> com a </w:t>
      </w:r>
      <w:proofErr w:type="spellStart"/>
      <w:r w:rsidR="00B35D8E">
        <w:t>Instituição</w:t>
      </w:r>
      <w:proofErr w:type="spellEnd"/>
      <w:r w:rsidR="00B35D8E">
        <w:t xml:space="preserve"> </w:t>
      </w:r>
      <w:proofErr w:type="spellStart"/>
      <w:r w:rsidR="00B35D8E">
        <w:t>Cessionária</w:t>
      </w:r>
      <w:proofErr w:type="spellEnd"/>
      <w:r w:rsidR="00B35D8E">
        <w:t xml:space="preserve"> e </w:t>
      </w:r>
      <w:proofErr w:type="spellStart"/>
      <w:r w:rsidR="00B35D8E">
        <w:t>os</w:t>
      </w:r>
      <w:proofErr w:type="spellEnd"/>
      <w:r w:rsidR="00B35D8E">
        <w:t xml:space="preserve"> </w:t>
      </w:r>
      <w:proofErr w:type="spellStart"/>
      <w:r w:rsidR="00B35D8E">
        <w:t>estagiários</w:t>
      </w:r>
      <w:proofErr w:type="spellEnd"/>
      <w:r w:rsidR="00B35D8E">
        <w:t xml:space="preserve">, </w:t>
      </w:r>
      <w:proofErr w:type="spellStart"/>
      <w:r w:rsidR="00B35D8E">
        <w:t>obedecidos</w:t>
      </w:r>
      <w:proofErr w:type="spellEnd"/>
      <w:r w:rsidR="00B35D8E">
        <w:t xml:space="preserve"> </w:t>
      </w:r>
      <w:proofErr w:type="spellStart"/>
      <w:r w:rsidR="00B35D8E">
        <w:t>os</w:t>
      </w:r>
      <w:proofErr w:type="spellEnd"/>
      <w:r w:rsidR="00B35D8E">
        <w:t xml:space="preserve"> </w:t>
      </w:r>
      <w:proofErr w:type="spellStart"/>
      <w:r w:rsidR="00B35D8E">
        <w:t>limites</w:t>
      </w:r>
      <w:proofErr w:type="spellEnd"/>
      <w:r w:rsidR="00B35D8E">
        <w:t xml:space="preserve"> e as </w:t>
      </w:r>
      <w:proofErr w:type="spellStart"/>
      <w:r w:rsidR="00B35D8E">
        <w:t>condições</w:t>
      </w:r>
      <w:proofErr w:type="spellEnd"/>
      <w:r w:rsidR="00B35D8E">
        <w:t xml:space="preserve"> </w:t>
      </w:r>
      <w:proofErr w:type="spellStart"/>
      <w:r w:rsidR="00B35D8E">
        <w:t>legais</w:t>
      </w:r>
      <w:proofErr w:type="spellEnd"/>
      <w:r w:rsidR="00B35D8E">
        <w:t xml:space="preserve">, a </w:t>
      </w:r>
      <w:proofErr w:type="spellStart"/>
      <w:r w:rsidR="00B35D8E">
        <w:t>jornada</w:t>
      </w:r>
      <w:proofErr w:type="spellEnd"/>
      <w:r w:rsidR="00B35D8E">
        <w:t xml:space="preserve"> </w:t>
      </w:r>
      <w:proofErr w:type="spellStart"/>
      <w:r w:rsidR="00B35D8E">
        <w:t>diária</w:t>
      </w:r>
      <w:proofErr w:type="spellEnd"/>
      <w:r w:rsidR="00B35D8E">
        <w:t xml:space="preserve"> do </w:t>
      </w:r>
      <w:proofErr w:type="spellStart"/>
      <w:r w:rsidR="00B35D8E">
        <w:t>estágio</w:t>
      </w:r>
      <w:proofErr w:type="spellEnd"/>
      <w:r w:rsidR="00B35D8E">
        <w:t>, de forma</w:t>
      </w:r>
      <w:r>
        <w:t xml:space="preserve"> </w:t>
      </w:r>
      <w:proofErr w:type="spellStart"/>
      <w:r w:rsidR="00B35D8E">
        <w:t>compatibilizar</w:t>
      </w:r>
      <w:proofErr w:type="spellEnd"/>
      <w:r w:rsidR="00B35D8E">
        <w:t xml:space="preserve"> com as </w:t>
      </w:r>
      <w:proofErr w:type="spellStart"/>
      <w:r w:rsidR="00B35D8E">
        <w:t>atividades</w:t>
      </w:r>
      <w:proofErr w:type="spellEnd"/>
      <w:r w:rsidR="00B35D8E">
        <w:t xml:space="preserve"> </w:t>
      </w:r>
      <w:proofErr w:type="spellStart"/>
      <w:r w:rsidR="00B35D8E">
        <w:t>acadêmicas</w:t>
      </w:r>
      <w:proofErr w:type="spellEnd"/>
      <w:r w:rsidR="00B35D8E">
        <w:t xml:space="preserve"> dos </w:t>
      </w:r>
      <w:proofErr w:type="spellStart"/>
      <w:r w:rsidR="00B35D8E">
        <w:t>estudantes</w:t>
      </w:r>
      <w:proofErr w:type="spellEnd"/>
      <w:r w:rsidR="00B35D8E">
        <w:t xml:space="preserve"> e o </w:t>
      </w:r>
      <w:proofErr w:type="spellStart"/>
      <w:r w:rsidR="00B35D8E">
        <w:t>período</w:t>
      </w:r>
      <w:proofErr w:type="spellEnd"/>
      <w:r w:rsidR="00B35D8E">
        <w:t xml:space="preserve"> de </w:t>
      </w:r>
      <w:proofErr w:type="spellStart"/>
      <w:r w:rsidR="00B35D8E">
        <w:t>recesso</w:t>
      </w:r>
      <w:proofErr w:type="spellEnd"/>
      <w:r w:rsidR="00B35D8E">
        <w:t>;</w:t>
      </w:r>
    </w:p>
    <w:p w:rsidR="00B35D8E" w:rsidRDefault="00614574" w:rsidP="00343BF6">
      <w:r>
        <w:t>k</w:t>
      </w:r>
      <w:r w:rsidR="00B35D8E">
        <w:t xml:space="preserve">) </w:t>
      </w:r>
      <w:proofErr w:type="spellStart"/>
      <w:r w:rsidR="00B35D8E">
        <w:t>fornecer</w:t>
      </w:r>
      <w:proofErr w:type="spellEnd"/>
      <w:r w:rsidR="00B35D8E">
        <w:t xml:space="preserve"> à </w:t>
      </w:r>
      <w:proofErr w:type="spellStart"/>
      <w:r w:rsidR="00B35D8E">
        <w:t>Instituição</w:t>
      </w:r>
      <w:proofErr w:type="spellEnd"/>
      <w:r w:rsidR="00B35D8E">
        <w:t xml:space="preserve"> </w:t>
      </w:r>
      <w:proofErr w:type="spellStart"/>
      <w:r w:rsidR="00B35D8E">
        <w:t>Cessionária</w:t>
      </w:r>
      <w:proofErr w:type="spellEnd"/>
      <w:r w:rsidR="00B35D8E">
        <w:t xml:space="preserve"> </w:t>
      </w:r>
      <w:proofErr w:type="spellStart"/>
      <w:r w:rsidR="00B35D8E">
        <w:t>atestados</w:t>
      </w:r>
      <w:proofErr w:type="spellEnd"/>
      <w:r w:rsidR="00B35D8E">
        <w:t xml:space="preserve"> de </w:t>
      </w:r>
      <w:proofErr w:type="spellStart"/>
      <w:r w:rsidR="00B35D8E">
        <w:t>freqüências</w:t>
      </w:r>
      <w:proofErr w:type="spellEnd"/>
      <w:r w:rsidR="00B35D8E">
        <w:t xml:space="preserve"> e </w:t>
      </w:r>
      <w:proofErr w:type="spellStart"/>
      <w:r w:rsidR="00B35D8E">
        <w:t>pareceres</w:t>
      </w:r>
      <w:proofErr w:type="spellEnd"/>
      <w:r w:rsidR="00B35D8E">
        <w:t xml:space="preserve"> de </w:t>
      </w:r>
      <w:proofErr w:type="spellStart"/>
      <w:r w:rsidR="00B35D8E">
        <w:t>avaliações</w:t>
      </w:r>
      <w:proofErr w:type="spellEnd"/>
      <w:r w:rsidR="00B35D8E">
        <w:t xml:space="preserve"> dos </w:t>
      </w:r>
      <w:proofErr w:type="spellStart"/>
      <w:r w:rsidR="00B35D8E">
        <w:t>estágios</w:t>
      </w:r>
      <w:proofErr w:type="spellEnd"/>
      <w:r w:rsidR="00B35D8E">
        <w:t xml:space="preserve"> </w:t>
      </w:r>
      <w:proofErr w:type="spellStart"/>
      <w:r w:rsidR="00B35D8E">
        <w:t>realizados</w:t>
      </w:r>
      <w:proofErr w:type="spellEnd"/>
      <w:r w:rsidR="00B35D8E">
        <w:t xml:space="preserve"> </w:t>
      </w:r>
      <w:proofErr w:type="spellStart"/>
      <w:r w:rsidR="00B35D8E">
        <w:t>pelos</w:t>
      </w:r>
      <w:proofErr w:type="spellEnd"/>
      <w:r w:rsidR="00B35D8E">
        <w:t xml:space="preserve"> </w:t>
      </w:r>
      <w:proofErr w:type="spellStart"/>
      <w:r w:rsidR="00B35D8E">
        <w:t>estudantes</w:t>
      </w:r>
      <w:proofErr w:type="spellEnd"/>
      <w:r w:rsidR="00B35D8E">
        <w:t xml:space="preserve">, com </w:t>
      </w:r>
      <w:proofErr w:type="spellStart"/>
      <w:r w:rsidR="00B35D8E">
        <w:t>periodicidade</w:t>
      </w:r>
      <w:proofErr w:type="spellEnd"/>
      <w:r w:rsidR="00B35D8E">
        <w:t xml:space="preserve"> </w:t>
      </w:r>
      <w:proofErr w:type="spellStart"/>
      <w:r w:rsidR="00B35D8E">
        <w:t>mínima</w:t>
      </w:r>
      <w:proofErr w:type="spellEnd"/>
      <w:r w:rsidR="00B35D8E">
        <w:t xml:space="preserve"> de 6 (</w:t>
      </w:r>
      <w:proofErr w:type="spellStart"/>
      <w:r w:rsidR="00B35D8E">
        <w:t>seis</w:t>
      </w:r>
      <w:proofErr w:type="spellEnd"/>
      <w:r w:rsidR="00B35D8E">
        <w:t>)</w:t>
      </w:r>
      <w:r w:rsidR="00343BF6">
        <w:t xml:space="preserve"> </w:t>
      </w:r>
      <w:proofErr w:type="spellStart"/>
      <w:r w:rsidR="00B35D8E">
        <w:t>meses</w:t>
      </w:r>
      <w:proofErr w:type="spellEnd"/>
      <w:r w:rsidR="00B35D8E">
        <w:t xml:space="preserve">, com vista </w:t>
      </w:r>
      <w:proofErr w:type="spellStart"/>
      <w:r w:rsidR="00B35D8E">
        <w:t>obrigatória</w:t>
      </w:r>
      <w:proofErr w:type="spellEnd"/>
      <w:r w:rsidR="00B35D8E">
        <w:t xml:space="preserve"> </w:t>
      </w:r>
      <w:proofErr w:type="spellStart"/>
      <w:r w:rsidR="00B35D8E">
        <w:t>ao</w:t>
      </w:r>
      <w:proofErr w:type="spellEnd"/>
      <w:r w:rsidR="00B35D8E">
        <w:t xml:space="preserve"> </w:t>
      </w:r>
      <w:proofErr w:type="spellStart"/>
      <w:r w:rsidR="00B35D8E">
        <w:t>estagiário</w:t>
      </w:r>
      <w:proofErr w:type="spellEnd"/>
      <w:r w:rsidR="00B35D8E">
        <w:t>;</w:t>
      </w:r>
    </w:p>
    <w:p w:rsidR="00343BF6" w:rsidRDefault="00343BF6" w:rsidP="00343BF6">
      <w:r>
        <w:t>l</w:t>
      </w:r>
      <w:r w:rsidR="00B35D8E">
        <w:t xml:space="preserve">) </w:t>
      </w:r>
      <w:proofErr w:type="spellStart"/>
      <w:r w:rsidR="00B35D8E">
        <w:t>prestar</w:t>
      </w:r>
      <w:proofErr w:type="spellEnd"/>
      <w:r w:rsidR="00B35D8E">
        <w:t xml:space="preserve"> </w:t>
      </w:r>
      <w:proofErr w:type="spellStart"/>
      <w:r w:rsidR="00B35D8E">
        <w:t>informações</w:t>
      </w:r>
      <w:proofErr w:type="spellEnd"/>
      <w:r w:rsidR="00B35D8E">
        <w:t xml:space="preserve"> </w:t>
      </w:r>
      <w:proofErr w:type="spellStart"/>
      <w:r w:rsidR="00B35D8E">
        <w:t>ao</w:t>
      </w:r>
      <w:proofErr w:type="spellEnd"/>
      <w:r w:rsidR="00B35D8E">
        <w:t>(s) professor(</w:t>
      </w:r>
      <w:proofErr w:type="spellStart"/>
      <w:r w:rsidR="00B35D8E">
        <w:t>es</w:t>
      </w:r>
      <w:proofErr w:type="spellEnd"/>
      <w:r w:rsidR="00B35D8E">
        <w:t xml:space="preserve">) </w:t>
      </w:r>
      <w:proofErr w:type="spellStart"/>
      <w:r w:rsidR="00B35D8E">
        <w:t>orientador</w:t>
      </w:r>
      <w:proofErr w:type="spellEnd"/>
      <w:r w:rsidR="00B35D8E">
        <w:t>(</w:t>
      </w:r>
      <w:proofErr w:type="spellStart"/>
      <w:r w:rsidR="00B35D8E">
        <w:t>es</w:t>
      </w:r>
      <w:proofErr w:type="spellEnd"/>
      <w:r w:rsidR="00B35D8E">
        <w:t xml:space="preserve">) </w:t>
      </w:r>
      <w:proofErr w:type="spellStart"/>
      <w:r w:rsidR="00B35D8E">
        <w:t>indicado</w:t>
      </w:r>
      <w:proofErr w:type="spellEnd"/>
      <w:r w:rsidR="00B35D8E">
        <w:t xml:space="preserve">(s) pela </w:t>
      </w:r>
      <w:proofErr w:type="spellStart"/>
      <w:r w:rsidR="00B35D8E">
        <w:t>Instituição</w:t>
      </w:r>
      <w:proofErr w:type="spellEnd"/>
      <w:r w:rsidR="00B35D8E">
        <w:t xml:space="preserve"> </w:t>
      </w:r>
      <w:proofErr w:type="spellStart"/>
      <w:r w:rsidR="00B35D8E">
        <w:t>Cessionária</w:t>
      </w:r>
      <w:proofErr w:type="spellEnd"/>
      <w:r w:rsidR="00B35D8E">
        <w:t xml:space="preserve">, </w:t>
      </w:r>
      <w:proofErr w:type="spellStart"/>
      <w:r w:rsidR="00B35D8E">
        <w:t>sobre</w:t>
      </w:r>
      <w:proofErr w:type="spellEnd"/>
      <w:r w:rsidR="00B35D8E">
        <w:t xml:space="preserve"> o </w:t>
      </w:r>
      <w:proofErr w:type="spellStart"/>
      <w:r w:rsidR="00B35D8E">
        <w:t>andamento</w:t>
      </w:r>
      <w:proofErr w:type="spellEnd"/>
      <w:r w:rsidR="00B35D8E">
        <w:t xml:space="preserve"> do </w:t>
      </w:r>
      <w:proofErr w:type="spellStart"/>
      <w:r w:rsidR="00B35D8E">
        <w:t>estágio</w:t>
      </w:r>
      <w:proofErr w:type="spellEnd"/>
      <w:r w:rsidR="00B35D8E">
        <w:t xml:space="preserve"> e o </w:t>
      </w:r>
      <w:proofErr w:type="spellStart"/>
      <w:r w:rsidR="00B35D8E">
        <w:t>aproveitamento</w:t>
      </w:r>
      <w:proofErr w:type="spellEnd"/>
      <w:r w:rsidR="00B35D8E">
        <w:t xml:space="preserve"> dos </w:t>
      </w:r>
      <w:proofErr w:type="spellStart"/>
      <w:r w:rsidR="00B35D8E">
        <w:t>estudantes</w:t>
      </w:r>
      <w:proofErr w:type="spellEnd"/>
      <w:r w:rsidR="00B35D8E">
        <w:t>;</w:t>
      </w:r>
    </w:p>
    <w:p w:rsidR="00B35D8E" w:rsidRDefault="00343BF6" w:rsidP="00343BF6">
      <w:r>
        <w:lastRenderedPageBreak/>
        <w:t>m</w:t>
      </w:r>
      <w:r w:rsidR="00B35D8E">
        <w:t xml:space="preserve">) </w:t>
      </w:r>
      <w:proofErr w:type="spellStart"/>
      <w:r w:rsidR="00B35D8E">
        <w:t>fornecer</w:t>
      </w:r>
      <w:proofErr w:type="spellEnd"/>
      <w:r w:rsidR="00B35D8E">
        <w:t xml:space="preserve"> a </w:t>
      </w:r>
      <w:proofErr w:type="spellStart"/>
      <w:r w:rsidR="00B35D8E">
        <w:t>cada</w:t>
      </w:r>
      <w:proofErr w:type="spellEnd"/>
      <w:r w:rsidR="00B35D8E">
        <w:t xml:space="preserve"> </w:t>
      </w:r>
      <w:proofErr w:type="spellStart"/>
      <w:r w:rsidR="00B35D8E">
        <w:t>estagiário</w:t>
      </w:r>
      <w:proofErr w:type="spellEnd"/>
      <w:r w:rsidR="00B35D8E">
        <w:t xml:space="preserve"> </w:t>
      </w:r>
      <w:proofErr w:type="spellStart"/>
      <w:r w:rsidR="00B35D8E">
        <w:t>certificado</w:t>
      </w:r>
      <w:proofErr w:type="spellEnd"/>
      <w:r w:rsidR="00B35D8E">
        <w:t xml:space="preserve"> e/</w:t>
      </w:r>
      <w:proofErr w:type="spellStart"/>
      <w:r w:rsidR="00B35D8E">
        <w:t>ou</w:t>
      </w:r>
      <w:proofErr w:type="spellEnd"/>
      <w:r w:rsidR="00B35D8E">
        <w:t xml:space="preserve"> </w:t>
      </w:r>
      <w:proofErr w:type="spellStart"/>
      <w:r w:rsidR="00B35D8E">
        <w:t>declaração</w:t>
      </w:r>
      <w:proofErr w:type="spellEnd"/>
      <w:r w:rsidR="00B35D8E">
        <w:t xml:space="preserve"> de </w:t>
      </w:r>
      <w:proofErr w:type="spellStart"/>
      <w:r w:rsidR="00B35D8E">
        <w:t>estágio</w:t>
      </w:r>
      <w:proofErr w:type="spellEnd"/>
      <w:r w:rsidR="00B35D8E">
        <w:t xml:space="preserve">, </w:t>
      </w:r>
      <w:proofErr w:type="spellStart"/>
      <w:r w:rsidR="00B35D8E">
        <w:t>mencionando</w:t>
      </w:r>
      <w:proofErr w:type="spellEnd"/>
      <w:r w:rsidR="00B35D8E">
        <w:t xml:space="preserve"> o </w:t>
      </w:r>
      <w:proofErr w:type="spellStart"/>
      <w:r w:rsidR="00B35D8E">
        <w:t>período</w:t>
      </w:r>
      <w:proofErr w:type="spellEnd"/>
      <w:r w:rsidR="00B35D8E">
        <w:t xml:space="preserve">, a </w:t>
      </w:r>
      <w:proofErr w:type="spellStart"/>
      <w:r w:rsidR="00B35D8E">
        <w:t>carga</w:t>
      </w:r>
      <w:proofErr w:type="spellEnd"/>
      <w:r w:rsidR="00B35D8E">
        <w:t xml:space="preserve"> </w:t>
      </w:r>
      <w:proofErr w:type="spellStart"/>
      <w:r w:rsidR="00B35D8E">
        <w:t>horária</w:t>
      </w:r>
      <w:proofErr w:type="spellEnd"/>
      <w:r w:rsidR="00B35D8E">
        <w:t xml:space="preserve">, as </w:t>
      </w:r>
      <w:proofErr w:type="spellStart"/>
      <w:r w:rsidR="00B35D8E">
        <w:t>principais</w:t>
      </w:r>
      <w:proofErr w:type="spellEnd"/>
      <w:r w:rsidR="00B35D8E">
        <w:t xml:space="preserve"> </w:t>
      </w:r>
      <w:proofErr w:type="spellStart"/>
      <w:r w:rsidR="00B35D8E">
        <w:t>atividades</w:t>
      </w:r>
      <w:proofErr w:type="spellEnd"/>
      <w:r w:rsidR="00B35D8E">
        <w:t xml:space="preserve"> </w:t>
      </w:r>
      <w:proofErr w:type="spellStart"/>
      <w:r w:rsidR="00B35D8E">
        <w:t>desenvolvidas</w:t>
      </w:r>
      <w:proofErr w:type="spellEnd"/>
      <w:r w:rsidR="00B35D8E">
        <w:t xml:space="preserve"> e a </w:t>
      </w:r>
      <w:proofErr w:type="spellStart"/>
      <w:r w:rsidR="00B35D8E">
        <w:t>avaliação</w:t>
      </w:r>
      <w:proofErr w:type="spellEnd"/>
      <w:r w:rsidR="00B35D8E">
        <w:t xml:space="preserve"> de</w:t>
      </w:r>
      <w:r>
        <w:t xml:space="preserve"> </w:t>
      </w:r>
      <w:proofErr w:type="spellStart"/>
      <w:r w:rsidR="00B35D8E">
        <w:t>desempenho</w:t>
      </w:r>
      <w:proofErr w:type="spellEnd"/>
      <w:r w:rsidR="00B35D8E">
        <w:t xml:space="preserve">, </w:t>
      </w:r>
      <w:proofErr w:type="spellStart"/>
      <w:r w:rsidR="00B35D8E">
        <w:t>por</w:t>
      </w:r>
      <w:proofErr w:type="spellEnd"/>
      <w:r w:rsidR="00B35D8E">
        <w:t xml:space="preserve"> </w:t>
      </w:r>
      <w:proofErr w:type="spellStart"/>
      <w:r w:rsidR="00B35D8E">
        <w:t>ocasião</w:t>
      </w:r>
      <w:proofErr w:type="spellEnd"/>
      <w:r w:rsidR="00B35D8E">
        <w:t xml:space="preserve"> do </w:t>
      </w:r>
      <w:proofErr w:type="spellStart"/>
      <w:r w:rsidR="00B35D8E">
        <w:t>desligamento</w:t>
      </w:r>
      <w:proofErr w:type="spellEnd"/>
      <w:r w:rsidR="00B35D8E">
        <w:t>;</w:t>
      </w:r>
    </w:p>
    <w:p w:rsidR="00B35D8E" w:rsidRDefault="00343BF6" w:rsidP="00343BF6">
      <w:r>
        <w:t>n</w:t>
      </w:r>
      <w:r w:rsidR="00B35D8E">
        <w:t xml:space="preserve">) </w:t>
      </w:r>
      <w:proofErr w:type="spellStart"/>
      <w:r w:rsidR="00B35D8E">
        <w:t>manter</w:t>
      </w:r>
      <w:proofErr w:type="spellEnd"/>
      <w:r w:rsidR="00B35D8E">
        <w:t xml:space="preserve"> à </w:t>
      </w:r>
      <w:proofErr w:type="spellStart"/>
      <w:r w:rsidR="00B35D8E">
        <w:t>disposição</w:t>
      </w:r>
      <w:proofErr w:type="spellEnd"/>
      <w:r w:rsidR="00B35D8E">
        <w:t xml:space="preserve"> da </w:t>
      </w:r>
      <w:proofErr w:type="spellStart"/>
      <w:r w:rsidR="00B35D8E">
        <w:t>fiscalização</w:t>
      </w:r>
      <w:proofErr w:type="spellEnd"/>
      <w:r w:rsidR="00B35D8E">
        <w:t xml:space="preserve"> o </w:t>
      </w:r>
      <w:proofErr w:type="spellStart"/>
      <w:r w:rsidR="00B35D8E">
        <w:t>Termo</w:t>
      </w:r>
      <w:proofErr w:type="spellEnd"/>
      <w:r w:rsidR="00B35D8E">
        <w:t xml:space="preserve"> de </w:t>
      </w:r>
      <w:proofErr w:type="spellStart"/>
      <w:r w:rsidR="00B35D8E">
        <w:t>Compromisso</w:t>
      </w:r>
      <w:proofErr w:type="spellEnd"/>
      <w:r w:rsidR="00B35D8E">
        <w:t xml:space="preserve"> de </w:t>
      </w:r>
      <w:proofErr w:type="spellStart"/>
      <w:r w:rsidR="00B35D8E">
        <w:t>Estágio</w:t>
      </w:r>
      <w:proofErr w:type="spellEnd"/>
      <w:r w:rsidR="00B35D8E">
        <w:t xml:space="preserve"> e </w:t>
      </w:r>
      <w:proofErr w:type="spellStart"/>
      <w:r w:rsidR="00B35D8E">
        <w:t>os</w:t>
      </w:r>
      <w:proofErr w:type="spellEnd"/>
      <w:r w:rsidR="00B35D8E">
        <w:t xml:space="preserve"> </w:t>
      </w:r>
      <w:proofErr w:type="spellStart"/>
      <w:r w:rsidR="00B35D8E">
        <w:t>Termos</w:t>
      </w:r>
      <w:proofErr w:type="spellEnd"/>
      <w:r w:rsidR="00B35D8E">
        <w:t xml:space="preserve"> </w:t>
      </w:r>
      <w:proofErr w:type="spellStart"/>
      <w:r w:rsidR="00B35D8E">
        <w:t>Aditivos</w:t>
      </w:r>
      <w:proofErr w:type="spellEnd"/>
      <w:r w:rsidR="00B35D8E">
        <w:t xml:space="preserve">, a </w:t>
      </w:r>
      <w:proofErr w:type="spellStart"/>
      <w:r w:rsidR="00B35D8E">
        <w:t>fim</w:t>
      </w:r>
      <w:proofErr w:type="spellEnd"/>
      <w:r w:rsidR="00B35D8E">
        <w:t xml:space="preserve"> de </w:t>
      </w:r>
      <w:proofErr w:type="spellStart"/>
      <w:r w:rsidR="00B35D8E">
        <w:t>comprovar</w:t>
      </w:r>
      <w:proofErr w:type="spellEnd"/>
      <w:r w:rsidR="00B35D8E">
        <w:t xml:space="preserve"> a </w:t>
      </w:r>
      <w:proofErr w:type="spellStart"/>
      <w:r w:rsidR="00B35D8E">
        <w:t>relação</w:t>
      </w:r>
      <w:proofErr w:type="spellEnd"/>
      <w:r w:rsidR="00B35D8E">
        <w:t xml:space="preserve"> de </w:t>
      </w:r>
      <w:proofErr w:type="spellStart"/>
      <w:r w:rsidR="00B35D8E">
        <w:t>estágio</w:t>
      </w:r>
      <w:proofErr w:type="spellEnd"/>
      <w:r w:rsidR="00B35D8E">
        <w:t xml:space="preserve"> </w:t>
      </w:r>
      <w:proofErr w:type="spellStart"/>
      <w:r w:rsidR="00B35D8E">
        <w:t>sempre</w:t>
      </w:r>
      <w:proofErr w:type="spellEnd"/>
      <w:r w:rsidR="00B35D8E">
        <w:t xml:space="preserve"> que </w:t>
      </w:r>
      <w:proofErr w:type="spellStart"/>
      <w:r w:rsidR="00B35D8E">
        <w:t>necessário</w:t>
      </w:r>
      <w:proofErr w:type="spellEnd"/>
      <w:r w:rsidR="00B35D8E">
        <w:t>;</w:t>
      </w:r>
    </w:p>
    <w:p w:rsidR="00B35D8E" w:rsidRDefault="00CF0F83" w:rsidP="00CF0F83">
      <w:r>
        <w:t>o</w:t>
      </w:r>
      <w:r w:rsidR="00B35D8E">
        <w:t xml:space="preserve">) </w:t>
      </w:r>
      <w:proofErr w:type="spellStart"/>
      <w:r w:rsidR="00B35D8E">
        <w:t>cumprir</w:t>
      </w:r>
      <w:proofErr w:type="spellEnd"/>
      <w:r w:rsidR="00B35D8E">
        <w:t xml:space="preserve"> </w:t>
      </w:r>
      <w:proofErr w:type="spellStart"/>
      <w:r w:rsidR="00B35D8E">
        <w:t>todos</w:t>
      </w:r>
      <w:proofErr w:type="spellEnd"/>
      <w:r w:rsidR="00B35D8E">
        <w:t xml:space="preserve"> </w:t>
      </w:r>
      <w:proofErr w:type="spellStart"/>
      <w:r w:rsidR="00B35D8E">
        <w:t>os</w:t>
      </w:r>
      <w:proofErr w:type="spellEnd"/>
      <w:r w:rsidR="00B35D8E">
        <w:t xml:space="preserve"> </w:t>
      </w:r>
      <w:proofErr w:type="spellStart"/>
      <w:r w:rsidR="00B35D8E">
        <w:t>termos</w:t>
      </w:r>
      <w:proofErr w:type="spellEnd"/>
      <w:r w:rsidR="00B35D8E">
        <w:t xml:space="preserve"> da Lei </w:t>
      </w:r>
      <w:proofErr w:type="gramStart"/>
      <w:r w:rsidR="00B35D8E">
        <w:t>n.º</w:t>
      </w:r>
      <w:proofErr w:type="gramEnd"/>
      <w:r w:rsidR="00B35D8E">
        <w:t xml:space="preserve"> 11.788, de 25/9/2008, das </w:t>
      </w:r>
      <w:proofErr w:type="spellStart"/>
      <w:r w:rsidR="00B35D8E">
        <w:t>demais</w:t>
      </w:r>
      <w:proofErr w:type="spellEnd"/>
      <w:r w:rsidR="00B35D8E">
        <w:t xml:space="preserve"> </w:t>
      </w:r>
      <w:proofErr w:type="spellStart"/>
      <w:r w:rsidR="00B35D8E">
        <w:t>normas</w:t>
      </w:r>
      <w:proofErr w:type="spellEnd"/>
      <w:r w:rsidR="00B35D8E">
        <w:t xml:space="preserve"> </w:t>
      </w:r>
      <w:proofErr w:type="spellStart"/>
      <w:r w:rsidR="00B35D8E">
        <w:t>aplicáveis</w:t>
      </w:r>
      <w:proofErr w:type="spellEnd"/>
      <w:r w:rsidR="00B35D8E">
        <w:t xml:space="preserve"> à </w:t>
      </w:r>
      <w:proofErr w:type="spellStart"/>
      <w:r w:rsidR="00B35D8E">
        <w:t>espécie</w:t>
      </w:r>
      <w:proofErr w:type="spellEnd"/>
      <w:r w:rsidR="00B35D8E">
        <w:t xml:space="preserve"> e do </w:t>
      </w:r>
      <w:proofErr w:type="spellStart"/>
      <w:r w:rsidR="00B35D8E">
        <w:t>Termo</w:t>
      </w:r>
      <w:proofErr w:type="spellEnd"/>
      <w:r w:rsidR="00B35D8E">
        <w:t xml:space="preserve"> de </w:t>
      </w:r>
      <w:proofErr w:type="spellStart"/>
      <w:r w:rsidR="00B35D8E">
        <w:t>Compromisso</w:t>
      </w:r>
      <w:proofErr w:type="spellEnd"/>
      <w:r w:rsidR="00B35D8E">
        <w:t>;</w:t>
      </w:r>
    </w:p>
    <w:p w:rsidR="00B35D8E" w:rsidRDefault="00B35D8E" w:rsidP="00B35D8E">
      <w:pPr>
        <w:spacing w:after="240"/>
      </w:pPr>
    </w:p>
    <w:p w:rsidR="00E945C7" w:rsidRPr="00E945C7" w:rsidRDefault="00E945C7" w:rsidP="00E945C7">
      <w:pPr>
        <w:rPr>
          <w:b/>
        </w:rPr>
      </w:pPr>
      <w:r w:rsidRPr="00E945C7">
        <w:rPr>
          <w:b/>
        </w:rPr>
        <w:t xml:space="preserve">3.2 </w:t>
      </w:r>
      <w:proofErr w:type="spellStart"/>
      <w:r w:rsidRPr="00E945C7">
        <w:rPr>
          <w:b/>
        </w:rPr>
        <w:t>Obrigações</w:t>
      </w:r>
      <w:proofErr w:type="spellEnd"/>
      <w:r w:rsidRPr="00E945C7">
        <w:rPr>
          <w:b/>
        </w:rPr>
        <w:t xml:space="preserve"> da </w:t>
      </w:r>
      <w:proofErr w:type="spellStart"/>
      <w:r w:rsidRPr="00E945C7">
        <w:rPr>
          <w:b/>
        </w:rPr>
        <w:t>Instituição</w:t>
      </w:r>
      <w:proofErr w:type="spellEnd"/>
      <w:r w:rsidRPr="00E945C7">
        <w:rPr>
          <w:b/>
        </w:rPr>
        <w:t xml:space="preserve"> </w:t>
      </w:r>
      <w:proofErr w:type="spellStart"/>
      <w:r w:rsidRPr="00E945C7">
        <w:rPr>
          <w:b/>
        </w:rPr>
        <w:t>Cessionária</w:t>
      </w:r>
      <w:proofErr w:type="spellEnd"/>
      <w:r w:rsidRPr="00E945C7">
        <w:rPr>
          <w:b/>
        </w:rPr>
        <w:t>:</w:t>
      </w:r>
    </w:p>
    <w:p w:rsidR="00E945C7" w:rsidRDefault="00E945C7" w:rsidP="00E945C7">
      <w:r>
        <w:t xml:space="preserve">a) </w:t>
      </w:r>
      <w:proofErr w:type="spellStart"/>
      <w:r>
        <w:t>verificar</w:t>
      </w:r>
      <w:proofErr w:type="spellEnd"/>
      <w:r>
        <w:t xml:space="preserve"> a </w:t>
      </w:r>
      <w:proofErr w:type="spellStart"/>
      <w:r>
        <w:t>existência</w:t>
      </w:r>
      <w:proofErr w:type="spellEnd"/>
      <w:r>
        <w:t xml:space="preserve"> e </w:t>
      </w:r>
      <w:proofErr w:type="spellStart"/>
      <w:r>
        <w:t>disponibilidade</w:t>
      </w:r>
      <w:proofErr w:type="spellEnd"/>
      <w:r>
        <w:t xml:space="preserve"> de </w:t>
      </w:r>
      <w:proofErr w:type="spellStart"/>
      <w:r>
        <w:t>vagas</w:t>
      </w:r>
      <w:proofErr w:type="spellEnd"/>
      <w:r>
        <w:t xml:space="preserve"> de estágio na Instituição Concedente;</w:t>
      </w:r>
    </w:p>
    <w:p w:rsidR="00E945C7" w:rsidRDefault="00E945C7" w:rsidP="008C3479">
      <w:r>
        <w:t xml:space="preserve">b) </w:t>
      </w:r>
      <w:proofErr w:type="spellStart"/>
      <w:r>
        <w:t>encaminhar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Ofício</w:t>
      </w:r>
      <w:proofErr w:type="spellEnd"/>
      <w:r>
        <w:t xml:space="preserve"> da </w:t>
      </w:r>
      <w:proofErr w:type="spellStart"/>
      <w:r>
        <w:t>Coordenação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, </w:t>
      </w:r>
      <w:proofErr w:type="spellStart"/>
      <w:r>
        <w:t>munidos</w:t>
      </w:r>
      <w:proofErr w:type="spellEnd"/>
      <w:r>
        <w:t xml:space="preserve"> de </w:t>
      </w:r>
      <w:proofErr w:type="spellStart"/>
      <w:r>
        <w:t>comprovantes</w:t>
      </w:r>
      <w:proofErr w:type="spellEnd"/>
      <w:r>
        <w:t xml:space="preserve"> de </w:t>
      </w:r>
      <w:proofErr w:type="spellStart"/>
      <w:r>
        <w:t>matrícula</w:t>
      </w:r>
      <w:proofErr w:type="spellEnd"/>
      <w:r>
        <w:t xml:space="preserve"> e </w:t>
      </w:r>
      <w:proofErr w:type="spellStart"/>
      <w:r>
        <w:t>histórico</w:t>
      </w:r>
      <w:proofErr w:type="spellEnd"/>
      <w:r>
        <w:t xml:space="preserve"> </w:t>
      </w:r>
      <w:proofErr w:type="spellStart"/>
      <w:r>
        <w:t>acadêmico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solicitação</w:t>
      </w:r>
      <w:proofErr w:type="spellEnd"/>
      <w:r>
        <w:t xml:space="preserve"> da Instituição</w:t>
      </w:r>
      <w:r w:rsidR="008C3479">
        <w:t xml:space="preserve"> </w:t>
      </w:r>
      <w:r>
        <w:t>Concedente;</w:t>
      </w:r>
    </w:p>
    <w:p w:rsidR="00E945C7" w:rsidRDefault="00E945C7" w:rsidP="008C3479">
      <w:r>
        <w:t xml:space="preserve">c) </w:t>
      </w:r>
      <w:proofErr w:type="spellStart"/>
      <w:r>
        <w:t>celebrar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interveniente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de </w:t>
      </w:r>
      <w:proofErr w:type="spellStart"/>
      <w:r>
        <w:t>Compromissos</w:t>
      </w:r>
      <w:proofErr w:type="spellEnd"/>
      <w:r>
        <w:t xml:space="preserve"> de Estágio;</w:t>
      </w:r>
    </w:p>
    <w:p w:rsidR="00E945C7" w:rsidRDefault="00E945C7" w:rsidP="00D76500">
      <w:r>
        <w:t xml:space="preserve">d) </w:t>
      </w:r>
      <w:proofErr w:type="spellStart"/>
      <w:r>
        <w:t>avaliar</w:t>
      </w:r>
      <w:proofErr w:type="spellEnd"/>
      <w:r>
        <w:t xml:space="preserve"> as </w:t>
      </w:r>
      <w:proofErr w:type="spellStart"/>
      <w:r>
        <w:t>instalações</w:t>
      </w:r>
      <w:proofErr w:type="spellEnd"/>
      <w:r>
        <w:t xml:space="preserve"> da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Concedente</w:t>
      </w:r>
      <w:proofErr w:type="spellEnd"/>
      <w:r>
        <w:t xml:space="preserve"> 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adequação</w:t>
      </w:r>
      <w:proofErr w:type="spellEnd"/>
      <w:r>
        <w:t xml:space="preserve"> à </w:t>
      </w:r>
      <w:proofErr w:type="spellStart"/>
      <w:r>
        <w:t>formação</w:t>
      </w:r>
      <w:proofErr w:type="spellEnd"/>
      <w:r>
        <w:t xml:space="preserve"> cultural e profissional do estagiário;</w:t>
      </w:r>
    </w:p>
    <w:p w:rsidR="00E945C7" w:rsidRDefault="00E945C7" w:rsidP="00D76500">
      <w:r>
        <w:t xml:space="preserve">e) </w:t>
      </w:r>
      <w:proofErr w:type="spellStart"/>
      <w:r>
        <w:t>indicar</w:t>
      </w:r>
      <w:proofErr w:type="spellEnd"/>
      <w:r>
        <w:t xml:space="preserve"> professor </w:t>
      </w:r>
      <w:proofErr w:type="spellStart"/>
      <w:r>
        <w:t>orientador</w:t>
      </w:r>
      <w:proofErr w:type="spellEnd"/>
      <w:r>
        <w:t xml:space="preserve">, da </w:t>
      </w:r>
      <w:proofErr w:type="spellStart"/>
      <w:r>
        <w:t>área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desenvolvida</w:t>
      </w:r>
      <w:proofErr w:type="spellEnd"/>
      <w:r>
        <w:t xml:space="preserve"> no estágio, juntamente com o supervisor </w:t>
      </w:r>
      <w:proofErr w:type="spellStart"/>
      <w:r>
        <w:t>do</w:t>
      </w:r>
      <w:proofErr w:type="spellEnd"/>
      <w:r>
        <w:t xml:space="preserve"> </w:t>
      </w:r>
      <w:proofErr w:type="spellStart"/>
      <w:r>
        <w:t>estágio</w:t>
      </w:r>
      <w:proofErr w:type="spellEnd"/>
      <w:r>
        <w:t xml:space="preserve"> da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Concedente</w:t>
      </w:r>
      <w:proofErr w:type="spellEnd"/>
      <w:r>
        <w:t xml:space="preserve">, para </w:t>
      </w:r>
      <w:proofErr w:type="spellStart"/>
      <w:r>
        <w:t>acompanhar</w:t>
      </w:r>
      <w:proofErr w:type="spellEnd"/>
      <w:r>
        <w:t xml:space="preserve"> o </w:t>
      </w:r>
      <w:proofErr w:type="spellStart"/>
      <w:r>
        <w:t>estagiário</w:t>
      </w:r>
      <w:proofErr w:type="spellEnd"/>
      <w:r>
        <w:t>,</w:t>
      </w:r>
      <w:r w:rsidR="00D76500">
        <w:t xml:space="preserve"> </w:t>
      </w:r>
      <w:proofErr w:type="spellStart"/>
      <w:r>
        <w:t>avaliar</w:t>
      </w:r>
      <w:proofErr w:type="spellEnd"/>
      <w:r>
        <w:t xml:space="preserve"> e </w:t>
      </w:r>
      <w:proofErr w:type="spellStart"/>
      <w:r>
        <w:t>aprovar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relatórios</w:t>
      </w:r>
      <w:proofErr w:type="spellEnd"/>
      <w:r>
        <w:t xml:space="preserve"> de </w:t>
      </w:r>
      <w:proofErr w:type="spellStart"/>
      <w:r>
        <w:t>atividades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definidos</w:t>
      </w:r>
      <w:proofErr w:type="spellEnd"/>
      <w:r>
        <w:t xml:space="preserve"> pela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Cessionária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e </w:t>
      </w:r>
      <w:proofErr w:type="spellStart"/>
      <w:r>
        <w:t>menção</w:t>
      </w:r>
      <w:proofErr w:type="spellEnd"/>
      <w:r>
        <w:t xml:space="preserve">, se for o </w:t>
      </w:r>
      <w:proofErr w:type="spellStart"/>
      <w:r>
        <w:t>caso</w:t>
      </w:r>
      <w:proofErr w:type="spellEnd"/>
      <w:r>
        <w:t xml:space="preserve">, de </w:t>
      </w:r>
      <w:proofErr w:type="spellStart"/>
      <w:r>
        <w:t>aprovação</w:t>
      </w:r>
      <w:proofErr w:type="spellEnd"/>
      <w:r>
        <w:t xml:space="preserve"> final </w:t>
      </w:r>
      <w:proofErr w:type="spellStart"/>
      <w:r>
        <w:t>nos</w:t>
      </w:r>
      <w:proofErr w:type="spellEnd"/>
      <w:r w:rsidR="00D76500">
        <w:t xml:space="preserve"> </w:t>
      </w:r>
      <w:proofErr w:type="spellStart"/>
      <w:r>
        <w:t>relatórios</w:t>
      </w:r>
      <w:proofErr w:type="spellEnd"/>
      <w:r>
        <w:t xml:space="preserve"> </w:t>
      </w:r>
      <w:proofErr w:type="spellStart"/>
      <w:r>
        <w:t>respectivos</w:t>
      </w:r>
      <w:proofErr w:type="spellEnd"/>
      <w:r>
        <w:t>;</w:t>
      </w:r>
    </w:p>
    <w:p w:rsidR="00E945C7" w:rsidRDefault="00E945C7" w:rsidP="00D76500">
      <w:r>
        <w:t xml:space="preserve">f) </w:t>
      </w:r>
      <w:proofErr w:type="spellStart"/>
      <w:r>
        <w:t>elaborar</w:t>
      </w:r>
      <w:proofErr w:type="spellEnd"/>
      <w:r>
        <w:t xml:space="preserve">,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coordenador</w:t>
      </w:r>
      <w:proofErr w:type="spellEnd"/>
      <w:r>
        <w:t xml:space="preserve"> de estágio da </w:t>
      </w:r>
      <w:proofErr w:type="spellStart"/>
      <w:r>
        <w:t>Unidade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 da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Cessionária</w:t>
      </w:r>
      <w:proofErr w:type="spellEnd"/>
      <w:r>
        <w:t>, juntamente com a Instituição Concedente e os estagiários, o Plano de</w:t>
      </w:r>
      <w:r w:rsidR="00D76500">
        <w:t xml:space="preserve"> </w:t>
      </w:r>
      <w:r>
        <w:t>Atividades;</w:t>
      </w:r>
    </w:p>
    <w:p w:rsidR="00E945C7" w:rsidRDefault="00E945C7" w:rsidP="00D76500">
      <w:r>
        <w:t xml:space="preserve">g)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supervisor </w:t>
      </w:r>
      <w:proofErr w:type="spellStart"/>
      <w:r>
        <w:t>do</w:t>
      </w:r>
      <w:proofErr w:type="spellEnd"/>
      <w:r>
        <w:t xml:space="preserve"> </w:t>
      </w:r>
      <w:proofErr w:type="spellStart"/>
      <w:r>
        <w:t>estágio</w:t>
      </w:r>
      <w:proofErr w:type="spellEnd"/>
      <w:r>
        <w:t xml:space="preserve"> da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Concedente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andamento</w:t>
      </w:r>
      <w:proofErr w:type="spellEnd"/>
      <w:r>
        <w:t xml:space="preserve"> do </w:t>
      </w:r>
      <w:proofErr w:type="spellStart"/>
      <w:r>
        <w:t>estágio</w:t>
      </w:r>
      <w:proofErr w:type="spellEnd"/>
      <w:r>
        <w:t xml:space="preserve"> e o </w:t>
      </w:r>
      <w:proofErr w:type="spellStart"/>
      <w:r>
        <w:t>aproveitamento</w:t>
      </w:r>
      <w:proofErr w:type="spellEnd"/>
      <w:r>
        <w:t xml:space="preserve"> dos </w:t>
      </w:r>
      <w:proofErr w:type="spellStart"/>
      <w:r>
        <w:t>estudantes</w:t>
      </w:r>
      <w:proofErr w:type="spellEnd"/>
      <w:r>
        <w:t>;</w:t>
      </w:r>
    </w:p>
    <w:p w:rsidR="00E945C7" w:rsidRDefault="00E945C7" w:rsidP="00D76500">
      <w:r>
        <w:t xml:space="preserve">h) </w:t>
      </w:r>
      <w:proofErr w:type="spellStart"/>
      <w:r>
        <w:t>colaborar</w:t>
      </w:r>
      <w:proofErr w:type="spellEnd"/>
      <w:r>
        <w:t xml:space="preserve"> com o supervisor </w:t>
      </w:r>
      <w:proofErr w:type="spellStart"/>
      <w:r>
        <w:t>do</w:t>
      </w:r>
      <w:proofErr w:type="spellEnd"/>
      <w:r>
        <w:t xml:space="preserve"> </w:t>
      </w:r>
      <w:proofErr w:type="spellStart"/>
      <w:r>
        <w:t>estágio</w:t>
      </w:r>
      <w:proofErr w:type="spellEnd"/>
      <w:r>
        <w:t xml:space="preserve"> da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Concedente</w:t>
      </w:r>
      <w:proofErr w:type="spellEnd"/>
      <w:r>
        <w:t xml:space="preserve"> e </w:t>
      </w:r>
      <w:proofErr w:type="spellStart"/>
      <w:r>
        <w:t>envolvê</w:t>
      </w:r>
      <w:proofErr w:type="spellEnd"/>
      <w:r>
        <w:t xml:space="preserve">-lo no </w:t>
      </w:r>
      <w:proofErr w:type="spellStart"/>
      <w:r>
        <w:t>planejamento</w:t>
      </w:r>
      <w:proofErr w:type="spellEnd"/>
      <w:r>
        <w:t xml:space="preserve"> e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estratégias</w:t>
      </w:r>
      <w:proofErr w:type="spellEnd"/>
      <w:r>
        <w:t xml:space="preserve">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seguidas</w:t>
      </w:r>
      <w:proofErr w:type="spellEnd"/>
      <w:r>
        <w:t xml:space="preserve"> para o </w:t>
      </w:r>
      <w:proofErr w:type="spellStart"/>
      <w:r>
        <w:t>bom</w:t>
      </w:r>
      <w:proofErr w:type="spellEnd"/>
      <w:r>
        <w:t xml:space="preserve"> </w:t>
      </w:r>
      <w:proofErr w:type="spellStart"/>
      <w:r>
        <w:t>êxito</w:t>
      </w:r>
      <w:proofErr w:type="spellEnd"/>
      <w:r>
        <w:t xml:space="preserve"> do </w:t>
      </w:r>
      <w:proofErr w:type="spellStart"/>
      <w:r>
        <w:t>estágio</w:t>
      </w:r>
      <w:proofErr w:type="spellEnd"/>
      <w:r>
        <w:t>;</w:t>
      </w:r>
    </w:p>
    <w:p w:rsidR="00A44C88" w:rsidRDefault="00E945C7" w:rsidP="00A44C88">
      <w:proofErr w:type="spellStart"/>
      <w:r>
        <w:t>i</w:t>
      </w:r>
      <w:proofErr w:type="spellEnd"/>
      <w:r>
        <w:t xml:space="preserve">) </w:t>
      </w:r>
      <w:proofErr w:type="spellStart"/>
      <w:r>
        <w:t>fornecer</w:t>
      </w:r>
      <w:proofErr w:type="spellEnd"/>
      <w:r>
        <w:t xml:space="preserve"> à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Concedente</w:t>
      </w:r>
      <w:proofErr w:type="spellEnd"/>
      <w:r>
        <w:t xml:space="preserve"> </w:t>
      </w:r>
      <w:proofErr w:type="spellStart"/>
      <w:r>
        <w:t>instruções</w:t>
      </w:r>
      <w:proofErr w:type="spellEnd"/>
      <w:r>
        <w:t xml:space="preserve">, </w:t>
      </w:r>
      <w:proofErr w:type="spellStart"/>
      <w:r>
        <w:t>épocas</w:t>
      </w:r>
      <w:proofErr w:type="spellEnd"/>
      <w:r>
        <w:t xml:space="preserve"> e </w:t>
      </w:r>
      <w:proofErr w:type="spellStart"/>
      <w:r>
        <w:t>formalidades</w:t>
      </w:r>
      <w:proofErr w:type="spellEnd"/>
      <w:r>
        <w:t xml:space="preserve"> </w:t>
      </w:r>
      <w:proofErr w:type="spellStart"/>
      <w:r>
        <w:t>exigidas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regulamentação</w:t>
      </w:r>
      <w:proofErr w:type="spellEnd"/>
      <w:r>
        <w:t xml:space="preserve"> dos </w:t>
      </w:r>
      <w:proofErr w:type="spellStart"/>
      <w:r>
        <w:t>estágios</w:t>
      </w:r>
      <w:proofErr w:type="spellEnd"/>
      <w:r>
        <w:t>;</w:t>
      </w:r>
    </w:p>
    <w:p w:rsidR="00E945C7" w:rsidRDefault="00E945C7" w:rsidP="00A44C88">
      <w:r>
        <w:t xml:space="preserve">j) </w:t>
      </w:r>
      <w:proofErr w:type="spellStart"/>
      <w:r>
        <w:t>exigir</w:t>
      </w:r>
      <w:proofErr w:type="spellEnd"/>
      <w:r>
        <w:t xml:space="preserve"> do </w:t>
      </w:r>
      <w:proofErr w:type="spellStart"/>
      <w:r>
        <w:t>estagiário</w:t>
      </w:r>
      <w:proofErr w:type="spellEnd"/>
      <w:r>
        <w:t xml:space="preserve"> a </w:t>
      </w:r>
      <w:proofErr w:type="spellStart"/>
      <w:r>
        <w:t>apresentação</w:t>
      </w:r>
      <w:proofErr w:type="spellEnd"/>
      <w:r>
        <w:t xml:space="preserve"> de </w:t>
      </w:r>
      <w:proofErr w:type="spellStart"/>
      <w:r>
        <w:t>relatório</w:t>
      </w:r>
      <w:proofErr w:type="spellEnd"/>
      <w:r>
        <w:t xml:space="preserve"> das </w:t>
      </w:r>
      <w:proofErr w:type="spellStart"/>
      <w:r>
        <w:t>atividades</w:t>
      </w:r>
      <w:proofErr w:type="spellEnd"/>
      <w:r>
        <w:t xml:space="preserve"> à </w:t>
      </w:r>
      <w:proofErr w:type="spellStart"/>
      <w:r>
        <w:t>periodicidade</w:t>
      </w:r>
      <w:proofErr w:type="spellEnd"/>
      <w:r>
        <w:t xml:space="preserve"> </w:t>
      </w:r>
      <w:proofErr w:type="spellStart"/>
      <w:r>
        <w:t>semestral</w:t>
      </w:r>
      <w:proofErr w:type="spellEnd"/>
      <w:r>
        <w:t xml:space="preserve"> e </w:t>
      </w:r>
      <w:proofErr w:type="spellStart"/>
      <w:r>
        <w:t>ao</w:t>
      </w:r>
      <w:proofErr w:type="spellEnd"/>
      <w:r>
        <w:t xml:space="preserve"> final;</w:t>
      </w:r>
    </w:p>
    <w:p w:rsidR="00E945C7" w:rsidRDefault="00E945C7" w:rsidP="00A44C88">
      <w:r>
        <w:lastRenderedPageBreak/>
        <w:t xml:space="preserve">k) </w:t>
      </w:r>
      <w:proofErr w:type="spellStart"/>
      <w:r>
        <w:t>zelar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cumprimento</w:t>
      </w:r>
      <w:proofErr w:type="spellEnd"/>
      <w:r>
        <w:t xml:space="preserve"> do </w:t>
      </w:r>
      <w:proofErr w:type="spellStart"/>
      <w:r>
        <w:t>Termo</w:t>
      </w:r>
      <w:proofErr w:type="spellEnd"/>
      <w:r>
        <w:t xml:space="preserve"> de </w:t>
      </w:r>
      <w:proofErr w:type="spellStart"/>
      <w:r>
        <w:t>Compromisso</w:t>
      </w:r>
      <w:proofErr w:type="spellEnd"/>
      <w:r>
        <w:t xml:space="preserve">, </w:t>
      </w:r>
      <w:proofErr w:type="spellStart"/>
      <w:r>
        <w:t>reorientando</w:t>
      </w:r>
      <w:proofErr w:type="spellEnd"/>
      <w:r>
        <w:t xml:space="preserve"> o estagiário para outro local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descumprimento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normas</w:t>
      </w:r>
      <w:proofErr w:type="spellEnd"/>
      <w:r>
        <w:t>;</w:t>
      </w:r>
    </w:p>
    <w:p w:rsidR="00E945C7" w:rsidRDefault="00E945C7" w:rsidP="00A44C88">
      <w:r>
        <w:t xml:space="preserve">l) </w:t>
      </w:r>
      <w:proofErr w:type="spellStart"/>
      <w:r>
        <w:t>certificar</w:t>
      </w:r>
      <w:proofErr w:type="spellEnd"/>
      <w:r>
        <w:t xml:space="preserve"> à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Concedente</w:t>
      </w:r>
      <w:proofErr w:type="spellEnd"/>
      <w:r>
        <w:t xml:space="preserve">, a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do </w:t>
      </w:r>
      <w:proofErr w:type="spellStart"/>
      <w:r>
        <w:t>estagiário</w:t>
      </w:r>
      <w:proofErr w:type="spellEnd"/>
      <w:r>
        <w:t xml:space="preserve">, as </w:t>
      </w:r>
      <w:proofErr w:type="spellStart"/>
      <w:r>
        <w:t>datas</w:t>
      </w:r>
      <w:proofErr w:type="spellEnd"/>
      <w:r>
        <w:t xml:space="preserve"> de </w:t>
      </w:r>
      <w:proofErr w:type="spellStart"/>
      <w:r>
        <w:t>realização</w:t>
      </w:r>
      <w:proofErr w:type="spellEnd"/>
      <w:r>
        <w:t xml:space="preserve"> de </w:t>
      </w:r>
      <w:proofErr w:type="spellStart"/>
      <w:r>
        <w:t>avaliações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acadêmicas</w:t>
      </w:r>
      <w:proofErr w:type="spellEnd"/>
      <w:r>
        <w:t>;</w:t>
      </w:r>
    </w:p>
    <w:p w:rsidR="00E945C7" w:rsidRDefault="00E945C7" w:rsidP="00A44C88">
      <w:r>
        <w:t xml:space="preserve">m) </w:t>
      </w:r>
      <w:proofErr w:type="spellStart"/>
      <w:r>
        <w:t>participar</w:t>
      </w:r>
      <w:proofErr w:type="spellEnd"/>
      <w:r>
        <w:t xml:space="preserve"> de </w:t>
      </w:r>
      <w:proofErr w:type="spellStart"/>
      <w:r>
        <w:t>avaliações</w:t>
      </w:r>
      <w:proofErr w:type="spellEnd"/>
      <w:r>
        <w:t xml:space="preserve"> </w:t>
      </w:r>
      <w:proofErr w:type="spellStart"/>
      <w:r>
        <w:t>parciais</w:t>
      </w:r>
      <w:proofErr w:type="spellEnd"/>
      <w:r>
        <w:t xml:space="preserve"> e </w:t>
      </w:r>
      <w:proofErr w:type="spellStart"/>
      <w:r>
        <w:t>finais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estágio</w:t>
      </w:r>
      <w:proofErr w:type="spellEnd"/>
      <w:r>
        <w:t xml:space="preserve">, </w:t>
      </w:r>
      <w:proofErr w:type="spellStart"/>
      <w:r>
        <w:t>discutindo</w:t>
      </w:r>
      <w:proofErr w:type="spellEnd"/>
      <w:r>
        <w:t xml:space="preserve"> </w:t>
      </w:r>
      <w:proofErr w:type="spellStart"/>
      <w:r>
        <w:t>sugestões</w:t>
      </w:r>
      <w:proofErr w:type="spellEnd"/>
      <w:r>
        <w:t xml:space="preserve"> para o </w:t>
      </w:r>
      <w:proofErr w:type="spellStart"/>
      <w:r>
        <w:t>bom</w:t>
      </w:r>
      <w:proofErr w:type="spellEnd"/>
      <w:r>
        <w:t xml:space="preserve"> </w:t>
      </w:r>
      <w:proofErr w:type="spellStart"/>
      <w:r>
        <w:t>funcionamento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:rsidR="00E945C7" w:rsidRDefault="00E945C7" w:rsidP="00A44C88">
      <w:r>
        <w:t xml:space="preserve">n) </w:t>
      </w:r>
      <w:proofErr w:type="spellStart"/>
      <w:r>
        <w:t>fazer</w:t>
      </w:r>
      <w:proofErr w:type="spellEnd"/>
      <w:r>
        <w:t xml:space="preserve">, </w:t>
      </w:r>
      <w:proofErr w:type="spellStart"/>
      <w:r>
        <w:t>às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expensas</w:t>
      </w:r>
      <w:proofErr w:type="spellEnd"/>
      <w:r>
        <w:t xml:space="preserve">, em caso de </w:t>
      </w:r>
      <w:proofErr w:type="spellStart"/>
      <w:r>
        <w:t>estágio</w:t>
      </w:r>
      <w:proofErr w:type="spellEnd"/>
      <w:r>
        <w:t xml:space="preserve"> curricular </w:t>
      </w:r>
      <w:proofErr w:type="spellStart"/>
      <w:r>
        <w:t>obrigatório</w:t>
      </w:r>
      <w:proofErr w:type="spellEnd"/>
      <w:r>
        <w:t xml:space="preserve">,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acidentes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favor dos </w:t>
      </w:r>
      <w:proofErr w:type="spellStart"/>
      <w:r>
        <w:t>estudantes</w:t>
      </w:r>
      <w:proofErr w:type="spellEnd"/>
      <w:r>
        <w:t xml:space="preserve">, </w:t>
      </w:r>
      <w:proofErr w:type="spellStart"/>
      <w:r>
        <w:t>cuja</w:t>
      </w:r>
      <w:proofErr w:type="spellEnd"/>
      <w:r>
        <w:t xml:space="preserve"> </w:t>
      </w:r>
      <w:proofErr w:type="spellStart"/>
      <w:r>
        <w:t>apólice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compatível</w:t>
      </w:r>
      <w:proofErr w:type="spellEnd"/>
      <w:r>
        <w:t xml:space="preserve"> com </w:t>
      </w:r>
      <w:proofErr w:type="spellStart"/>
      <w:r>
        <w:t>valores</w:t>
      </w:r>
      <w:proofErr w:type="spellEnd"/>
      <w:r>
        <w:t xml:space="preserve"> de</w:t>
      </w:r>
      <w:r w:rsidR="00A44C88">
        <w:t xml:space="preserve"> </w:t>
      </w:r>
      <w:r>
        <w:t>mercado.</w:t>
      </w:r>
    </w:p>
    <w:p w:rsidR="00207BA4" w:rsidRDefault="00207BA4" w:rsidP="00A44C88"/>
    <w:p w:rsidR="00D15D39" w:rsidRPr="006F3881" w:rsidRDefault="00282680" w:rsidP="006F3881">
      <w:pPr>
        <w:pStyle w:val="Ttulo2"/>
      </w:pPr>
      <w:r w:rsidRPr="006F3881">
        <w:t>4. ATIVIDADES DO ESTÁGIO</w:t>
      </w:r>
    </w:p>
    <w:p w:rsidR="006F3881" w:rsidRPr="00724283" w:rsidRDefault="00282680" w:rsidP="009B4C8C">
      <w:r w:rsidRPr="00724283">
        <w:t>Durante o período de estágio, o aluno desenvolverá as seguintes atividades:</w:t>
      </w:r>
    </w:p>
    <w:p w:rsidR="009B4C8C" w:rsidRPr="00724283" w:rsidRDefault="00282680" w:rsidP="009B4C8C">
      <w:r w:rsidRPr="00724283">
        <w:t xml:space="preserve">- </w:t>
      </w:r>
      <w:proofErr w:type="spellStart"/>
      <w:r w:rsidR="001D523A" w:rsidRPr="00724283">
        <w:t>Práticas</w:t>
      </w:r>
      <w:proofErr w:type="spellEnd"/>
      <w:r w:rsidR="001D523A" w:rsidRPr="00724283">
        <w:t xml:space="preserve"> de </w:t>
      </w:r>
      <w:proofErr w:type="spellStart"/>
      <w:r w:rsidR="001D523A" w:rsidRPr="00724283">
        <w:t>cultivo</w:t>
      </w:r>
      <w:proofErr w:type="spellEnd"/>
      <w:r w:rsidR="001D523A" w:rsidRPr="00724283">
        <w:t xml:space="preserve"> e </w:t>
      </w:r>
      <w:proofErr w:type="spellStart"/>
      <w:r w:rsidR="001D523A" w:rsidRPr="00724283">
        <w:t>manejo</w:t>
      </w:r>
      <w:proofErr w:type="spellEnd"/>
      <w:r w:rsidR="001D523A" w:rsidRPr="00724283">
        <w:t xml:space="preserve"> d</w:t>
      </w:r>
      <w:r w:rsidR="00BF7042" w:rsidRPr="00724283">
        <w:t xml:space="preserve">e </w:t>
      </w:r>
      <w:proofErr w:type="spellStart"/>
      <w:r w:rsidR="00BF7042" w:rsidRPr="00724283">
        <w:t>culturas</w:t>
      </w:r>
      <w:proofErr w:type="spellEnd"/>
      <w:r w:rsidR="00BF7042" w:rsidRPr="00724283">
        <w:t xml:space="preserve"> </w:t>
      </w:r>
      <w:proofErr w:type="spellStart"/>
      <w:r w:rsidR="00BF7042" w:rsidRPr="00724283">
        <w:t>como</w:t>
      </w:r>
      <w:proofErr w:type="spellEnd"/>
      <w:r w:rsidR="00BF7042" w:rsidRPr="00724283">
        <w:t xml:space="preserve"> </w:t>
      </w:r>
      <w:proofErr w:type="spellStart"/>
      <w:r w:rsidR="00BF7042" w:rsidRPr="00724283">
        <w:t>soja</w:t>
      </w:r>
      <w:proofErr w:type="spellEnd"/>
      <w:r w:rsidR="00724283" w:rsidRPr="00724283">
        <w:t xml:space="preserve">, </w:t>
      </w:r>
      <w:proofErr w:type="spellStart"/>
      <w:r w:rsidR="00724283" w:rsidRPr="00724283">
        <w:t>feijão</w:t>
      </w:r>
      <w:proofErr w:type="spellEnd"/>
      <w:r w:rsidR="00724283" w:rsidRPr="00724283">
        <w:t xml:space="preserve">, </w:t>
      </w:r>
      <w:proofErr w:type="spellStart"/>
      <w:r w:rsidR="00724283" w:rsidRPr="00724283">
        <w:t>arroz</w:t>
      </w:r>
      <w:proofErr w:type="spellEnd"/>
      <w:r w:rsidR="00724283" w:rsidRPr="00724283">
        <w:t xml:space="preserve">, </w:t>
      </w:r>
      <w:proofErr w:type="spellStart"/>
      <w:r w:rsidR="00724283" w:rsidRPr="00724283">
        <w:t>milho</w:t>
      </w:r>
      <w:proofErr w:type="spellEnd"/>
      <w:r w:rsidR="0032051E" w:rsidRPr="00724283">
        <w:t xml:space="preserve">, </w:t>
      </w:r>
      <w:r w:rsidR="00724283" w:rsidRPr="00724283">
        <w:t xml:space="preserve">pitaya, </w:t>
      </w:r>
      <w:proofErr w:type="spellStart"/>
      <w:r w:rsidR="00724283" w:rsidRPr="00724283">
        <w:t>abacaxi</w:t>
      </w:r>
      <w:proofErr w:type="spellEnd"/>
      <w:r w:rsidR="00724283" w:rsidRPr="00724283">
        <w:t xml:space="preserve">, banana, </w:t>
      </w:r>
      <w:proofErr w:type="spellStart"/>
      <w:r w:rsidR="00724283" w:rsidRPr="00724283">
        <w:t>tomate</w:t>
      </w:r>
      <w:proofErr w:type="spellEnd"/>
      <w:r w:rsidR="00724283" w:rsidRPr="00724283">
        <w:t xml:space="preserve">, </w:t>
      </w:r>
      <w:proofErr w:type="spellStart"/>
      <w:r w:rsidR="00724283" w:rsidRPr="00724283">
        <w:t>pimenta</w:t>
      </w:r>
      <w:proofErr w:type="spellEnd"/>
      <w:r w:rsidR="00724283" w:rsidRPr="00724283">
        <w:t xml:space="preserve">, </w:t>
      </w:r>
      <w:proofErr w:type="spellStart"/>
      <w:r w:rsidR="00724283" w:rsidRPr="00724283">
        <w:t>giló</w:t>
      </w:r>
      <w:proofErr w:type="spellEnd"/>
      <w:r w:rsidR="00724283" w:rsidRPr="00724283">
        <w:t xml:space="preserve">, </w:t>
      </w:r>
      <w:proofErr w:type="spellStart"/>
      <w:r w:rsidR="00724283" w:rsidRPr="00724283">
        <w:t>mandioca</w:t>
      </w:r>
      <w:proofErr w:type="spellEnd"/>
      <w:r w:rsidR="00E02CD6" w:rsidRPr="00724283">
        <w:t xml:space="preserve">. </w:t>
      </w:r>
    </w:p>
    <w:p w:rsidR="009B4C8C" w:rsidRPr="00724283" w:rsidRDefault="00282680" w:rsidP="009B4C8C">
      <w:r w:rsidRPr="00724283">
        <w:t xml:space="preserve">- Orientações e </w:t>
      </w:r>
      <w:proofErr w:type="spellStart"/>
      <w:r w:rsidRPr="00724283">
        <w:t>acompanhamento</w:t>
      </w:r>
      <w:proofErr w:type="spellEnd"/>
      <w:r w:rsidRPr="00724283">
        <w:t xml:space="preserve"> de </w:t>
      </w:r>
      <w:proofErr w:type="spellStart"/>
      <w:r w:rsidRPr="00724283">
        <w:t>práticas</w:t>
      </w:r>
      <w:proofErr w:type="spellEnd"/>
      <w:r w:rsidRPr="00724283">
        <w:t xml:space="preserve"> </w:t>
      </w:r>
      <w:proofErr w:type="spellStart"/>
      <w:r w:rsidRPr="00724283">
        <w:t>agrícolas</w:t>
      </w:r>
      <w:proofErr w:type="spellEnd"/>
      <w:r w:rsidR="00E02CD6" w:rsidRPr="00724283">
        <w:t xml:space="preserve"> </w:t>
      </w:r>
      <w:r w:rsidR="00BF7042" w:rsidRPr="00724283">
        <w:t xml:space="preserve">para </w:t>
      </w:r>
      <w:proofErr w:type="spellStart"/>
      <w:r w:rsidR="00BF7042" w:rsidRPr="00724283">
        <w:t>espécies</w:t>
      </w:r>
      <w:proofErr w:type="spellEnd"/>
      <w:r w:rsidR="00BF7042" w:rsidRPr="00724283">
        <w:t xml:space="preserve"> </w:t>
      </w:r>
      <w:proofErr w:type="spellStart"/>
      <w:r w:rsidR="00BF7042" w:rsidRPr="00724283">
        <w:t>medicinais</w:t>
      </w:r>
      <w:proofErr w:type="spellEnd"/>
      <w:r w:rsidR="00BF7042" w:rsidRPr="00724283">
        <w:t xml:space="preserve"> e </w:t>
      </w:r>
      <w:proofErr w:type="spellStart"/>
      <w:r w:rsidR="00BF7042" w:rsidRPr="00724283">
        <w:t>aromáticas</w:t>
      </w:r>
      <w:proofErr w:type="spellEnd"/>
      <w:r w:rsidR="00BF7042" w:rsidRPr="00724283">
        <w:t>.</w:t>
      </w:r>
    </w:p>
    <w:p w:rsidR="00D15D39" w:rsidRDefault="00282680" w:rsidP="009B4C8C">
      <w:r w:rsidRPr="00724283">
        <w:t>- Gestão de processos relacionados à produção de culturas agrícolas.</w:t>
      </w:r>
    </w:p>
    <w:p w:rsidR="006F3881" w:rsidRDefault="006F3881" w:rsidP="009B4C8C"/>
    <w:p w:rsidR="00D15D39" w:rsidRDefault="00282680" w:rsidP="006F3881">
      <w:pPr>
        <w:pStyle w:val="Ttulo2"/>
      </w:pPr>
      <w:r>
        <w:t>5. TRANSPORTE</w:t>
      </w:r>
    </w:p>
    <w:p w:rsidR="00D15D39" w:rsidRDefault="00282680">
      <w:pPr>
        <w:spacing w:after="240"/>
      </w:pPr>
      <w:r>
        <w:t>O deslocamento até o local do estágio será de responsabilidade do estudante. Caso não haja transporte institucional fornecido pelas instituições conveniadas, o aluno deverá utilizar transporte próprio.</w:t>
      </w:r>
    </w:p>
    <w:p w:rsidR="00D15D39" w:rsidRDefault="00282680" w:rsidP="005D6280">
      <w:pPr>
        <w:pStyle w:val="Ttulo2"/>
      </w:pPr>
      <w:r>
        <w:t>6. DURAÇÃO E CARGA HORÁRIA</w:t>
      </w:r>
    </w:p>
    <w:p w:rsidR="00D15D39" w:rsidRDefault="00282680" w:rsidP="00181DDB">
      <w:r w:rsidRPr="00724283">
        <w:t xml:space="preserve">A </w:t>
      </w:r>
      <w:proofErr w:type="spellStart"/>
      <w:r w:rsidRPr="00724283">
        <w:t>duração</w:t>
      </w:r>
      <w:proofErr w:type="spellEnd"/>
      <w:r w:rsidRPr="00724283">
        <w:t xml:space="preserve"> e </w:t>
      </w:r>
      <w:proofErr w:type="spellStart"/>
      <w:r w:rsidRPr="00724283">
        <w:t>carga</w:t>
      </w:r>
      <w:proofErr w:type="spellEnd"/>
      <w:r w:rsidRPr="00724283">
        <w:t xml:space="preserve"> </w:t>
      </w:r>
      <w:proofErr w:type="spellStart"/>
      <w:r w:rsidRPr="00724283">
        <w:t>horária</w:t>
      </w:r>
      <w:proofErr w:type="spellEnd"/>
      <w:r w:rsidRPr="00724283">
        <w:t xml:space="preserve"> do </w:t>
      </w:r>
      <w:proofErr w:type="spellStart"/>
      <w:r w:rsidRPr="00724283">
        <w:t>estágio</w:t>
      </w:r>
      <w:proofErr w:type="spellEnd"/>
      <w:r w:rsidRPr="00724283">
        <w:t xml:space="preserve"> </w:t>
      </w:r>
      <w:proofErr w:type="spellStart"/>
      <w:r w:rsidRPr="00724283">
        <w:t>deverão</w:t>
      </w:r>
      <w:proofErr w:type="spellEnd"/>
      <w:r w:rsidRPr="00724283">
        <w:t xml:space="preserve"> </w:t>
      </w:r>
      <w:proofErr w:type="spellStart"/>
      <w:r w:rsidRPr="00724283">
        <w:t>estar</w:t>
      </w:r>
      <w:proofErr w:type="spellEnd"/>
      <w:r w:rsidRPr="00724283">
        <w:t xml:space="preserve"> de </w:t>
      </w:r>
      <w:proofErr w:type="spellStart"/>
      <w:r w:rsidRPr="00724283">
        <w:t>acordo</w:t>
      </w:r>
      <w:proofErr w:type="spellEnd"/>
      <w:r w:rsidRPr="00724283">
        <w:t xml:space="preserve"> com o que </w:t>
      </w:r>
      <w:proofErr w:type="spellStart"/>
      <w:r w:rsidRPr="00724283">
        <w:t>determina</w:t>
      </w:r>
      <w:proofErr w:type="spellEnd"/>
      <w:r w:rsidRPr="00724283">
        <w:t xml:space="preserve"> a </w:t>
      </w:r>
      <w:proofErr w:type="spellStart"/>
      <w:r w:rsidRPr="00724283">
        <w:t>matriz</w:t>
      </w:r>
      <w:proofErr w:type="spellEnd"/>
      <w:r w:rsidRPr="00724283">
        <w:t xml:space="preserve"> curricular do </w:t>
      </w:r>
      <w:proofErr w:type="spellStart"/>
      <w:r w:rsidRPr="00724283">
        <w:t>curso</w:t>
      </w:r>
      <w:proofErr w:type="spellEnd"/>
      <w:r w:rsidRPr="00724283">
        <w:t xml:space="preserve"> e </w:t>
      </w:r>
      <w:proofErr w:type="spellStart"/>
      <w:r w:rsidRPr="00724283">
        <w:t>os</w:t>
      </w:r>
      <w:proofErr w:type="spellEnd"/>
      <w:r w:rsidRPr="00724283">
        <w:t xml:space="preserve"> </w:t>
      </w:r>
      <w:proofErr w:type="spellStart"/>
      <w:r w:rsidRPr="00724283">
        <w:t>critérios</w:t>
      </w:r>
      <w:proofErr w:type="spellEnd"/>
      <w:r w:rsidRPr="00724283">
        <w:t xml:space="preserve"> do </w:t>
      </w:r>
      <w:proofErr w:type="spellStart"/>
      <w:r w:rsidRPr="00724283">
        <w:t>Núcleo</w:t>
      </w:r>
      <w:proofErr w:type="spellEnd"/>
      <w:r w:rsidRPr="00724283">
        <w:t xml:space="preserve"> de </w:t>
      </w:r>
      <w:proofErr w:type="spellStart"/>
      <w:r w:rsidRPr="00724283">
        <w:t>Estágio</w:t>
      </w:r>
      <w:proofErr w:type="spellEnd"/>
      <w:r w:rsidRPr="00724283">
        <w:t xml:space="preserve"> da </w:t>
      </w:r>
      <w:proofErr w:type="spellStart"/>
      <w:r w:rsidRPr="00724283">
        <w:t>instituição</w:t>
      </w:r>
      <w:proofErr w:type="spellEnd"/>
      <w:r w:rsidR="008B0101" w:rsidRPr="00724283">
        <w:t xml:space="preserve">, </w:t>
      </w:r>
      <w:proofErr w:type="spellStart"/>
      <w:r w:rsidR="008B0101" w:rsidRPr="00724283">
        <w:t>atendendo</w:t>
      </w:r>
      <w:proofErr w:type="spellEnd"/>
      <w:r w:rsidR="008B0101" w:rsidRPr="00724283">
        <w:t xml:space="preserve"> </w:t>
      </w:r>
      <w:proofErr w:type="spellStart"/>
      <w:r w:rsidR="00724283" w:rsidRPr="00724283">
        <w:t>ao</w:t>
      </w:r>
      <w:proofErr w:type="spellEnd"/>
      <w:r w:rsidR="00724283" w:rsidRPr="00724283">
        <w:t xml:space="preserve"> </w:t>
      </w:r>
      <w:proofErr w:type="spellStart"/>
      <w:r w:rsidR="00724283" w:rsidRPr="00724283">
        <w:t>cumprimento</w:t>
      </w:r>
      <w:proofErr w:type="spellEnd"/>
      <w:r w:rsidR="00724283" w:rsidRPr="00724283">
        <w:t xml:space="preserve"> d</w:t>
      </w:r>
      <w:r w:rsidR="008B0101" w:rsidRPr="00724283">
        <w:t xml:space="preserve">os </w:t>
      </w:r>
      <w:proofErr w:type="spellStart"/>
      <w:r w:rsidR="008B0101" w:rsidRPr="00724283">
        <w:t>termos</w:t>
      </w:r>
      <w:proofErr w:type="spellEnd"/>
      <w:r w:rsidR="008B0101" w:rsidRPr="00724283">
        <w:t xml:space="preserve"> da Lei nº 11.788, de 25/9/2008, </w:t>
      </w:r>
      <w:r w:rsidR="00724283" w:rsidRPr="00724283">
        <w:t xml:space="preserve">das </w:t>
      </w:r>
      <w:proofErr w:type="spellStart"/>
      <w:r w:rsidR="00724283" w:rsidRPr="00724283">
        <w:t>demais</w:t>
      </w:r>
      <w:proofErr w:type="spellEnd"/>
      <w:r w:rsidR="00724283" w:rsidRPr="00724283">
        <w:t xml:space="preserve"> </w:t>
      </w:r>
      <w:proofErr w:type="spellStart"/>
      <w:r w:rsidR="00724283" w:rsidRPr="00724283">
        <w:t>normas</w:t>
      </w:r>
      <w:proofErr w:type="spellEnd"/>
      <w:r w:rsidR="00724283" w:rsidRPr="00724283">
        <w:t xml:space="preserve"> </w:t>
      </w:r>
      <w:proofErr w:type="spellStart"/>
      <w:r w:rsidR="00724283" w:rsidRPr="00724283">
        <w:t>aplicáveis</w:t>
      </w:r>
      <w:proofErr w:type="spellEnd"/>
      <w:r w:rsidR="00724283" w:rsidRPr="00724283">
        <w:t xml:space="preserve"> à </w:t>
      </w:r>
      <w:proofErr w:type="spellStart"/>
      <w:r w:rsidR="00724283" w:rsidRPr="00724283">
        <w:t>estágios</w:t>
      </w:r>
      <w:proofErr w:type="spellEnd"/>
      <w:r w:rsidR="008B0101" w:rsidRPr="00724283">
        <w:t xml:space="preserve"> e do </w:t>
      </w:r>
      <w:proofErr w:type="spellStart"/>
      <w:r w:rsidR="008B0101" w:rsidRPr="00724283">
        <w:t>Termo</w:t>
      </w:r>
      <w:proofErr w:type="spellEnd"/>
      <w:r w:rsidR="008B0101" w:rsidRPr="00724283">
        <w:t xml:space="preserve"> de</w:t>
      </w:r>
      <w:r w:rsidR="008B0101" w:rsidRPr="008B0101">
        <w:t xml:space="preserve"> </w:t>
      </w:r>
      <w:proofErr w:type="spellStart"/>
      <w:r w:rsidR="008B0101" w:rsidRPr="008B0101">
        <w:t>Compromisso</w:t>
      </w:r>
      <w:proofErr w:type="spellEnd"/>
      <w:r w:rsidR="008B0101" w:rsidRPr="008B0101">
        <w:t>;</w:t>
      </w:r>
    </w:p>
    <w:p w:rsidR="008B0101" w:rsidRDefault="008B0101" w:rsidP="00181DDB"/>
    <w:p w:rsidR="009837B8" w:rsidRDefault="009837B8" w:rsidP="00181DDB">
      <w:r>
        <w:lastRenderedPageBreak/>
        <w:t xml:space="preserve">A </w:t>
      </w:r>
      <w:proofErr w:type="spellStart"/>
      <w:r>
        <w:t>vaga</w:t>
      </w:r>
      <w:proofErr w:type="spellEnd"/>
      <w:r>
        <w:t xml:space="preserve"> de </w:t>
      </w:r>
      <w:proofErr w:type="spellStart"/>
      <w:r>
        <w:t>estágio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duração</w:t>
      </w:r>
      <w:proofErr w:type="spellEnd"/>
      <w:r>
        <w:t xml:space="preserve"> de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, </w:t>
      </w:r>
      <w:proofErr w:type="spellStart"/>
      <w:r>
        <w:t>havendo</w:t>
      </w:r>
      <w:proofErr w:type="spellEnd"/>
      <w:r>
        <w:t xml:space="preserve"> </w:t>
      </w:r>
      <w:proofErr w:type="spellStart"/>
      <w:r>
        <w:t>renovação</w:t>
      </w:r>
      <w:proofErr w:type="spellEnd"/>
      <w:r>
        <w:t xml:space="preserve"> do </w:t>
      </w:r>
      <w:proofErr w:type="spellStart"/>
      <w:r>
        <w:t>termo</w:t>
      </w:r>
      <w:proofErr w:type="spellEnd"/>
      <w:r>
        <w:t xml:space="preserve"> de </w:t>
      </w:r>
      <w:proofErr w:type="spellStart"/>
      <w:r>
        <w:t>compromisso</w:t>
      </w:r>
      <w:proofErr w:type="spellEnd"/>
      <w:r>
        <w:t xml:space="preserve"> de </w:t>
      </w:r>
      <w:proofErr w:type="spellStart"/>
      <w:r>
        <w:t>estágio</w:t>
      </w:r>
      <w:proofErr w:type="spellEnd"/>
      <w:r>
        <w:t xml:space="preserve"> </w:t>
      </w:r>
      <w:r w:rsidR="00C2308F">
        <w:t xml:space="preserve">de </w:t>
      </w:r>
      <w:proofErr w:type="spellStart"/>
      <w:r w:rsidR="00C2308F">
        <w:t>acordo</w:t>
      </w:r>
      <w:proofErr w:type="spellEnd"/>
      <w:r w:rsidR="00C2308F">
        <w:t xml:space="preserve"> com o </w:t>
      </w:r>
      <w:proofErr w:type="spellStart"/>
      <w:r w:rsidR="00C2308F">
        <w:t>desempenho</w:t>
      </w:r>
      <w:proofErr w:type="spellEnd"/>
      <w:r w:rsidR="00C2308F">
        <w:t xml:space="preserve"> do </w:t>
      </w:r>
      <w:proofErr w:type="spellStart"/>
      <w:r w:rsidR="00C2308F">
        <w:t>estagiário</w:t>
      </w:r>
      <w:proofErr w:type="spellEnd"/>
      <w:r w:rsidR="00C2308F">
        <w:t xml:space="preserve"> e </w:t>
      </w:r>
      <w:proofErr w:type="spellStart"/>
      <w:r w:rsidR="00C2308F">
        <w:t>satisfação</w:t>
      </w:r>
      <w:proofErr w:type="spellEnd"/>
      <w:r w:rsidR="00C2308F">
        <w:t xml:space="preserve"> da </w:t>
      </w:r>
      <w:proofErr w:type="spellStart"/>
      <w:r w:rsidR="00C2308F">
        <w:t>instituição</w:t>
      </w:r>
      <w:proofErr w:type="spellEnd"/>
      <w:r w:rsidR="00C2308F">
        <w:t xml:space="preserve"> </w:t>
      </w:r>
      <w:proofErr w:type="spellStart"/>
      <w:r w:rsidR="00C2308F">
        <w:t>Concedente</w:t>
      </w:r>
      <w:proofErr w:type="spellEnd"/>
      <w:r w:rsidR="00C2308F">
        <w:t xml:space="preserve"> da </w:t>
      </w:r>
      <w:proofErr w:type="spellStart"/>
      <w:r w:rsidR="00C2308F">
        <w:t>vaga</w:t>
      </w:r>
      <w:proofErr w:type="spellEnd"/>
      <w:r w:rsidR="00C2308F">
        <w:t xml:space="preserve"> de estágio. </w:t>
      </w:r>
    </w:p>
    <w:p w:rsidR="00162B26" w:rsidRDefault="00162B26" w:rsidP="00181DDB">
      <w:r>
        <w:t xml:space="preserve">O </w:t>
      </w:r>
      <w:proofErr w:type="spellStart"/>
      <w:r>
        <w:t>aluno</w:t>
      </w:r>
      <w:proofErr w:type="spellEnd"/>
      <w:r>
        <w:t xml:space="preserve"> </w:t>
      </w:r>
      <w:proofErr w:type="spellStart"/>
      <w:r>
        <w:t>cumprirá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horária</w:t>
      </w:r>
      <w:proofErr w:type="spellEnd"/>
      <w:r>
        <w:t xml:space="preserve"> de </w:t>
      </w:r>
      <w:proofErr w:type="spellStart"/>
      <w:r>
        <w:t>estágio</w:t>
      </w:r>
      <w:proofErr w:type="spellEnd"/>
      <w:r>
        <w:t xml:space="preserve"> de no </w:t>
      </w:r>
      <w:proofErr w:type="spellStart"/>
      <w:r>
        <w:t>máximo</w:t>
      </w:r>
      <w:proofErr w:type="spellEnd"/>
      <w:r>
        <w:t xml:space="preserve"> 06 horas </w:t>
      </w:r>
      <w:proofErr w:type="spellStart"/>
      <w:r>
        <w:t>diárias</w:t>
      </w:r>
      <w:proofErr w:type="spellEnd"/>
      <w:r>
        <w:t xml:space="preserve"> de </w:t>
      </w:r>
      <w:proofErr w:type="spellStart"/>
      <w:r>
        <w:t>segunda</w:t>
      </w:r>
      <w:proofErr w:type="spellEnd"/>
      <w:r>
        <w:t xml:space="preserve"> a </w:t>
      </w:r>
      <w:proofErr w:type="spellStart"/>
      <w:r>
        <w:t>sexta-feira</w:t>
      </w:r>
      <w:proofErr w:type="spellEnd"/>
      <w:r>
        <w:t xml:space="preserve">, </w:t>
      </w:r>
      <w:proofErr w:type="spellStart"/>
      <w:r>
        <w:t>totalizando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30 horas </w:t>
      </w:r>
      <w:proofErr w:type="spellStart"/>
      <w:r w:rsidR="00724283">
        <w:t>semanais</w:t>
      </w:r>
      <w:proofErr w:type="spellEnd"/>
      <w:r w:rsidR="00724283">
        <w:t xml:space="preserve"> </w:t>
      </w:r>
      <w:r>
        <w:t xml:space="preserve">de </w:t>
      </w:r>
      <w:proofErr w:type="spellStart"/>
      <w:r>
        <w:t>atividades</w:t>
      </w:r>
      <w:proofErr w:type="spellEnd"/>
      <w:r>
        <w:t xml:space="preserve"> de </w:t>
      </w:r>
      <w:proofErr w:type="spellStart"/>
      <w:r>
        <w:t>estágio</w:t>
      </w:r>
      <w:proofErr w:type="spellEnd"/>
      <w:r>
        <w:t>.</w:t>
      </w:r>
    </w:p>
    <w:p w:rsidR="00D15D39" w:rsidRDefault="00282680" w:rsidP="005D6280">
      <w:pPr>
        <w:pStyle w:val="Ttulo2"/>
      </w:pPr>
      <w:r>
        <w:t>7. OBRIGAÇÕES DO ESTAGIÁRIO</w:t>
      </w:r>
    </w:p>
    <w:p w:rsidR="00181DDB" w:rsidRDefault="00282680" w:rsidP="00181DDB">
      <w:r>
        <w:t>O aluno estagiário deverá:</w:t>
      </w:r>
    </w:p>
    <w:p w:rsidR="00181DDB" w:rsidRDefault="00282680" w:rsidP="007C0B41">
      <w:r>
        <w:t>- Cumprir com a carga horária e atividades previstas no plano de estágio;</w:t>
      </w:r>
    </w:p>
    <w:p w:rsidR="00181DDB" w:rsidRDefault="00282680" w:rsidP="007C0B41">
      <w:r>
        <w:t>- Apresentar relatórios periódicos conforme exigido pela coordenação de estágio;</w:t>
      </w:r>
    </w:p>
    <w:p w:rsidR="00D15D39" w:rsidRDefault="00282680" w:rsidP="007C0B41">
      <w:r>
        <w:t>- Observar as normas de conduta e segurança das instituições onde realiza o estágio.</w:t>
      </w:r>
    </w:p>
    <w:p w:rsidR="00D15D39" w:rsidRDefault="00282680" w:rsidP="005D6280">
      <w:pPr>
        <w:pStyle w:val="Ttulo2"/>
      </w:pPr>
      <w:r>
        <w:t>8. PENALIDADES POR DESCUMPRIMENTO</w:t>
      </w:r>
    </w:p>
    <w:p w:rsidR="00181DDB" w:rsidRDefault="00282680" w:rsidP="00181DDB">
      <w:r>
        <w:t>O não cumprimento das obrigações do estágio poderá acarretar as seguintes penalidades:</w:t>
      </w:r>
    </w:p>
    <w:p w:rsidR="00181DDB" w:rsidRDefault="00282680" w:rsidP="007C0B41">
      <w:r>
        <w:t>a) Advertência formal por escrito;</w:t>
      </w:r>
    </w:p>
    <w:p w:rsidR="00181DDB" w:rsidRDefault="00282680" w:rsidP="007C0B41">
      <w:r>
        <w:t>b) Cancelamento do estágio e necessidade de reinício em novo período;</w:t>
      </w:r>
    </w:p>
    <w:p w:rsidR="007C0B41" w:rsidRDefault="00282680" w:rsidP="007C0B41">
      <w:r>
        <w:t>c) Em caso de estágio obrigatório, reprovação</w:t>
      </w:r>
      <w:bookmarkStart w:id="0" w:name="_GoBack"/>
      <w:bookmarkEnd w:id="0"/>
      <w:r>
        <w:t xml:space="preserve"> na disciplina de Estágio Supervisionado;</w:t>
      </w:r>
    </w:p>
    <w:p w:rsidR="00D15D39" w:rsidRDefault="00282680" w:rsidP="007C0B41">
      <w:r>
        <w:t>d) Não contabilização de horas complementares em caso de estágio extracurricular.</w:t>
      </w:r>
    </w:p>
    <w:p w:rsidR="00D15D39" w:rsidRDefault="00282680" w:rsidP="005D6280">
      <w:pPr>
        <w:pStyle w:val="Ttulo2"/>
      </w:pPr>
      <w:r>
        <w:t>9. INSCRIÇÕES E INFORMAÇÕES</w:t>
      </w:r>
    </w:p>
    <w:p w:rsidR="00D15D39" w:rsidRDefault="00282680" w:rsidP="007C0B41">
      <w:r>
        <w:t>Os alunos interessados deverão procurar a Coordenação de Curso ou o Núcleo de Estágio para orientações sobre o processo de inscrição, prazos e documentação necessária.</w:t>
      </w:r>
    </w:p>
    <w:p w:rsidR="00F65775" w:rsidRDefault="00F65775" w:rsidP="007C0B41"/>
    <w:p w:rsidR="00724283" w:rsidRDefault="00724283" w:rsidP="007C0B41"/>
    <w:p w:rsidR="00724283" w:rsidRDefault="00724283" w:rsidP="007C0B41"/>
    <w:p w:rsidR="00F65775" w:rsidRDefault="00282680" w:rsidP="00F65775">
      <w:pPr>
        <w:jc w:val="right"/>
      </w:pPr>
      <w:r>
        <w:t xml:space="preserve">Caldas </w:t>
      </w:r>
      <w:proofErr w:type="spellStart"/>
      <w:r>
        <w:t>Novas</w:t>
      </w:r>
      <w:proofErr w:type="spellEnd"/>
      <w:r>
        <w:t xml:space="preserve"> – GO, ___ de ___________ de 2025.</w:t>
      </w:r>
    </w:p>
    <w:p w:rsidR="00E57A11" w:rsidRDefault="00E57A11" w:rsidP="007C0B41"/>
    <w:p w:rsidR="00E57A11" w:rsidRDefault="00E57A11" w:rsidP="007C0B41"/>
    <w:p w:rsidR="00F65775" w:rsidRDefault="00F65775" w:rsidP="007C0B41"/>
    <w:p w:rsidR="00F65775" w:rsidRDefault="00282680" w:rsidP="00724283">
      <w:pPr>
        <w:spacing w:line="240" w:lineRule="auto"/>
        <w:jc w:val="center"/>
      </w:pPr>
      <w:r>
        <w:t>Coordenação do Curso de Agronomia</w:t>
      </w:r>
    </w:p>
    <w:p w:rsidR="00D73C4B" w:rsidRDefault="00282680" w:rsidP="00724283">
      <w:pPr>
        <w:spacing w:line="240" w:lineRule="auto"/>
        <w:jc w:val="center"/>
      </w:pPr>
      <w:proofErr w:type="spellStart"/>
      <w:r>
        <w:t>Faculdades</w:t>
      </w:r>
      <w:proofErr w:type="spellEnd"/>
      <w:r>
        <w:t xml:space="preserve"> </w:t>
      </w:r>
      <w:proofErr w:type="spellStart"/>
      <w:r>
        <w:t>Integradas</w:t>
      </w:r>
      <w:proofErr w:type="spellEnd"/>
      <w:r>
        <w:t xml:space="preserve"> da </w:t>
      </w:r>
      <w:proofErr w:type="spellStart"/>
      <w:r>
        <w:t>América</w:t>
      </w:r>
      <w:proofErr w:type="spellEnd"/>
      <w:r>
        <w:t xml:space="preserve"> do </w:t>
      </w:r>
      <w:proofErr w:type="spellStart"/>
      <w:r>
        <w:t>Sul</w:t>
      </w:r>
      <w:proofErr w:type="spellEnd"/>
      <w:r w:rsidR="00D73C4B">
        <w:br w:type="page"/>
      </w:r>
    </w:p>
    <w:p w:rsidR="0090753C" w:rsidRPr="00A958A4" w:rsidRDefault="0090753C" w:rsidP="00F65775">
      <w:pPr>
        <w:jc w:val="center"/>
        <w:rPr>
          <w:b/>
        </w:rPr>
      </w:pPr>
      <w:r w:rsidRPr="00A958A4">
        <w:rPr>
          <w:b/>
        </w:rPr>
        <w:lastRenderedPageBreak/>
        <w:t>ANEXO I</w:t>
      </w:r>
    </w:p>
    <w:p w:rsidR="0090753C" w:rsidRPr="00A958A4" w:rsidRDefault="00635425" w:rsidP="00F65775">
      <w:pPr>
        <w:jc w:val="center"/>
        <w:rPr>
          <w:b/>
        </w:rPr>
      </w:pPr>
      <w:r w:rsidRPr="00A958A4">
        <w:rPr>
          <w:b/>
        </w:rPr>
        <w:t xml:space="preserve">FICHA DE INSCRIÇÃO NA VAGA DE ESTÁGIO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348"/>
        <w:gridCol w:w="702"/>
        <w:gridCol w:w="979"/>
        <w:gridCol w:w="2158"/>
      </w:tblGrid>
      <w:tr w:rsidR="0090753C" w:rsidRPr="0090753C" w:rsidTr="00D21CF4">
        <w:trPr>
          <w:trHeight w:val="283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bottom"/>
          </w:tcPr>
          <w:p w:rsidR="0090753C" w:rsidRPr="0090753C" w:rsidRDefault="0090753C" w:rsidP="00D21CF4">
            <w:pPr>
              <w:spacing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90753C">
              <w:rPr>
                <w:rFonts w:cs="Times New Roman"/>
                <w:b/>
                <w:bCs/>
                <w:sz w:val="22"/>
              </w:rPr>
              <w:t>I – IDENTIFICAÇÃO DO (A) ESTAGIÁRIO (A):</w:t>
            </w:r>
          </w:p>
        </w:tc>
      </w:tr>
      <w:tr w:rsidR="0090753C" w:rsidRPr="0090753C" w:rsidTr="005F323F">
        <w:trPr>
          <w:trHeight w:val="454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90753C" w:rsidRPr="0090753C" w:rsidRDefault="0090753C" w:rsidP="005B2D0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>NOME</w:t>
            </w:r>
            <w:r w:rsidR="00FE7172">
              <w:rPr>
                <w:rFonts w:cs="Times New Roman"/>
                <w:sz w:val="22"/>
              </w:rPr>
              <w:t xml:space="preserve"> COMPETO</w:t>
            </w:r>
            <w:r w:rsidRPr="0090753C">
              <w:rPr>
                <w:rFonts w:cs="Times New Roman"/>
                <w:sz w:val="22"/>
              </w:rPr>
              <w:t>:</w:t>
            </w:r>
          </w:p>
        </w:tc>
      </w:tr>
      <w:tr w:rsidR="0090753C" w:rsidRPr="0090753C" w:rsidTr="005F323F">
        <w:trPr>
          <w:trHeight w:val="454"/>
        </w:trPr>
        <w:tc>
          <w:tcPr>
            <w:tcW w:w="5535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:rsidR="0090753C" w:rsidRPr="0090753C" w:rsidRDefault="00631455" w:rsidP="005B2D05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N° DE MATRÍCULA:</w:t>
            </w:r>
          </w:p>
        </w:tc>
        <w:tc>
          <w:tcPr>
            <w:tcW w:w="3839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90753C" w:rsidRPr="0090753C" w:rsidRDefault="00631455" w:rsidP="005B2D05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PERÍODO:</w:t>
            </w:r>
          </w:p>
        </w:tc>
      </w:tr>
      <w:tr w:rsidR="00631455" w:rsidRPr="0090753C" w:rsidTr="005F323F">
        <w:trPr>
          <w:trHeight w:val="454"/>
        </w:trPr>
        <w:tc>
          <w:tcPr>
            <w:tcW w:w="5535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>DATA DE NASCIMENTO:                 /                    /</w:t>
            </w:r>
            <w:r w:rsidRPr="0090753C">
              <w:rPr>
                <w:rFonts w:cs="Times New Roman"/>
              </w:rPr>
              <w:t xml:space="preserve">                         </w:t>
            </w:r>
          </w:p>
        </w:tc>
        <w:tc>
          <w:tcPr>
            <w:tcW w:w="3839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</w:rPr>
              <w:t xml:space="preserve">CPF: </w:t>
            </w:r>
          </w:p>
        </w:tc>
      </w:tr>
      <w:tr w:rsidR="00631455" w:rsidRPr="0090753C" w:rsidTr="005F323F">
        <w:trPr>
          <w:trHeight w:val="454"/>
        </w:trPr>
        <w:tc>
          <w:tcPr>
            <w:tcW w:w="553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N° DE RG:</w:t>
            </w:r>
          </w:p>
        </w:tc>
        <w:tc>
          <w:tcPr>
            <w:tcW w:w="383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>ÓRGÃO EXPEDIDOR:</w:t>
            </w:r>
          </w:p>
        </w:tc>
      </w:tr>
      <w:tr w:rsidR="00631455" w:rsidRPr="0090753C" w:rsidTr="005F323F">
        <w:trPr>
          <w:trHeight w:val="454"/>
        </w:trPr>
        <w:tc>
          <w:tcPr>
            <w:tcW w:w="93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>ENDEREÇO RESIDENCIAL:</w:t>
            </w:r>
          </w:p>
        </w:tc>
      </w:tr>
      <w:tr w:rsidR="00631455" w:rsidRPr="0090753C" w:rsidTr="005F323F">
        <w:trPr>
          <w:trHeight w:val="454"/>
        </w:trPr>
        <w:tc>
          <w:tcPr>
            <w:tcW w:w="93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631455" w:rsidRPr="0090753C" w:rsidTr="003E312A">
        <w:trPr>
          <w:trHeight w:val="340"/>
        </w:trPr>
        <w:tc>
          <w:tcPr>
            <w:tcW w:w="3187" w:type="dxa"/>
            <w:tcBorders>
              <w:lef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>BAIRRO:</w:t>
            </w:r>
          </w:p>
        </w:tc>
        <w:tc>
          <w:tcPr>
            <w:tcW w:w="3050" w:type="dxa"/>
            <w:gridSpan w:val="2"/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>CIDADE:</w:t>
            </w:r>
          </w:p>
        </w:tc>
        <w:tc>
          <w:tcPr>
            <w:tcW w:w="979" w:type="dxa"/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 xml:space="preserve"> UF: </w:t>
            </w:r>
          </w:p>
        </w:tc>
        <w:tc>
          <w:tcPr>
            <w:tcW w:w="2158" w:type="dxa"/>
            <w:tcBorders>
              <w:righ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 w:rsidRPr="0090753C">
              <w:rPr>
                <w:rFonts w:cs="Times New Roman"/>
                <w:sz w:val="22"/>
              </w:rPr>
              <w:t xml:space="preserve">CEP: </w:t>
            </w:r>
          </w:p>
        </w:tc>
      </w:tr>
      <w:tr w:rsidR="00631455" w:rsidRPr="0090753C" w:rsidTr="003E312A">
        <w:trPr>
          <w:trHeight w:val="340"/>
        </w:trPr>
        <w:tc>
          <w:tcPr>
            <w:tcW w:w="93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TELEFONE </w:t>
            </w:r>
            <w:r w:rsidRPr="0090753C">
              <w:rPr>
                <w:rFonts w:cs="Times New Roman"/>
              </w:rPr>
              <w:t xml:space="preserve">CELULAR: </w:t>
            </w:r>
            <w:r>
              <w:rPr>
                <w:rFonts w:cs="Times New Roman"/>
                <w:sz w:val="22"/>
              </w:rPr>
              <w:t>( __ )</w:t>
            </w:r>
          </w:p>
        </w:tc>
      </w:tr>
      <w:tr w:rsidR="00631455" w:rsidRPr="0090753C" w:rsidTr="005F323F">
        <w:trPr>
          <w:trHeight w:val="454"/>
        </w:trPr>
        <w:tc>
          <w:tcPr>
            <w:tcW w:w="93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1455" w:rsidRPr="0090753C" w:rsidRDefault="00631455" w:rsidP="00631455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90753C">
              <w:rPr>
                <w:rFonts w:cs="Times New Roman"/>
                <w:sz w:val="22"/>
              </w:rPr>
              <w:t xml:space="preserve">E-MAIL : </w:t>
            </w:r>
          </w:p>
        </w:tc>
      </w:tr>
    </w:tbl>
    <w:p w:rsidR="0090753C" w:rsidRDefault="0090753C" w:rsidP="00D21CF4">
      <w:pPr>
        <w:spacing w:line="240" w:lineRule="auto"/>
        <w:jc w:val="center"/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3577"/>
        <w:gridCol w:w="37"/>
      </w:tblGrid>
      <w:tr w:rsidR="00D73C4B" w:rsidRPr="00D73C4B" w:rsidTr="00BE7CD2">
        <w:trPr>
          <w:gridAfter w:val="1"/>
          <w:wAfter w:w="37" w:type="dxa"/>
          <w:trHeight w:val="283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bottom"/>
          </w:tcPr>
          <w:p w:rsidR="00D73C4B" w:rsidRPr="00D73C4B" w:rsidRDefault="00D73C4B" w:rsidP="00635425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D73C4B">
              <w:rPr>
                <w:rFonts w:cs="Times New Roman"/>
                <w:b/>
                <w:bCs/>
                <w:szCs w:val="24"/>
              </w:rPr>
              <w:t>II – IDENTIFICAÇÃO DA INSTITUIÇÃO DE ENSINO CONVENIADA:</w:t>
            </w:r>
          </w:p>
        </w:tc>
      </w:tr>
      <w:tr w:rsidR="00D73C4B" w:rsidRPr="00D73C4B" w:rsidTr="00BE7CD2">
        <w:trPr>
          <w:gridAfter w:val="1"/>
          <w:wAfter w:w="37" w:type="dxa"/>
          <w:trHeight w:val="340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E7CD2" w:rsidRPr="00D73C4B" w:rsidRDefault="00D73C4B" w:rsidP="00D21CF4">
            <w:pPr>
              <w:tabs>
                <w:tab w:val="left" w:pos="1650"/>
              </w:tabs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D73C4B">
              <w:rPr>
                <w:rFonts w:cs="Times New Roman"/>
                <w:szCs w:val="24"/>
              </w:rPr>
              <w:t>INSTITUIÇÃO DE ENSINO (IE):</w:t>
            </w:r>
            <w:r w:rsidR="00BE7CD2">
              <w:rPr>
                <w:rFonts w:cs="Times New Roman"/>
                <w:szCs w:val="24"/>
              </w:rPr>
              <w:t xml:space="preserve"> Faculdades Integradas da América do Sul - INTEGRA</w:t>
            </w:r>
          </w:p>
        </w:tc>
      </w:tr>
      <w:tr w:rsidR="00D73C4B" w:rsidRPr="00D73C4B" w:rsidTr="00BE7CD2">
        <w:trPr>
          <w:trHeight w:val="283"/>
        </w:trPr>
        <w:tc>
          <w:tcPr>
            <w:tcW w:w="94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C4B" w:rsidRPr="00D73C4B" w:rsidRDefault="00D73C4B" w:rsidP="0029493D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D73C4B">
              <w:rPr>
                <w:rFonts w:cs="Times New Roman"/>
                <w:szCs w:val="24"/>
              </w:rPr>
              <w:t>CURSO:</w:t>
            </w:r>
            <w:r w:rsidR="00BE7CD2">
              <w:rPr>
                <w:rFonts w:cs="Times New Roman"/>
                <w:szCs w:val="24"/>
              </w:rPr>
              <w:t xml:space="preserve"> Agronomia </w:t>
            </w:r>
          </w:p>
        </w:tc>
      </w:tr>
      <w:tr w:rsidR="00D73C4B" w:rsidRPr="00D73C4B" w:rsidTr="00B9316C">
        <w:trPr>
          <w:gridAfter w:val="1"/>
          <w:wAfter w:w="37" w:type="dxa"/>
          <w:trHeight w:val="340"/>
        </w:trPr>
        <w:tc>
          <w:tcPr>
            <w:tcW w:w="93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C4B" w:rsidRPr="00D73C4B" w:rsidRDefault="00D73C4B" w:rsidP="0029493D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D73C4B">
              <w:rPr>
                <w:rFonts w:cs="Times New Roman"/>
                <w:szCs w:val="24"/>
              </w:rPr>
              <w:t xml:space="preserve">COORDENADOR DE ESTÁGIO DO CURSO: </w:t>
            </w:r>
          </w:p>
        </w:tc>
      </w:tr>
      <w:tr w:rsidR="00D73C4B" w:rsidRPr="00D73C4B" w:rsidTr="00BE7CD2">
        <w:trPr>
          <w:gridAfter w:val="1"/>
          <w:wAfter w:w="37" w:type="dxa"/>
          <w:trHeight w:val="454"/>
        </w:trPr>
        <w:tc>
          <w:tcPr>
            <w:tcW w:w="5797" w:type="dxa"/>
            <w:tcBorders>
              <w:left w:val="single" w:sz="12" w:space="0" w:color="auto"/>
            </w:tcBorders>
            <w:vAlign w:val="bottom"/>
          </w:tcPr>
          <w:p w:rsidR="00D73C4B" w:rsidRDefault="00D73C4B" w:rsidP="0029493D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D73C4B">
              <w:rPr>
                <w:rFonts w:cs="Times New Roman"/>
                <w:szCs w:val="24"/>
              </w:rPr>
              <w:t>SUPERVISOR:</w:t>
            </w:r>
          </w:p>
          <w:p w:rsidR="0029493D" w:rsidRPr="00D73C4B" w:rsidRDefault="0029493D" w:rsidP="0029493D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577" w:type="dxa"/>
            <w:tcBorders>
              <w:right w:val="single" w:sz="12" w:space="0" w:color="auto"/>
            </w:tcBorders>
            <w:vAlign w:val="bottom"/>
          </w:tcPr>
          <w:p w:rsidR="00D73C4B" w:rsidRPr="00D73C4B" w:rsidRDefault="00D73C4B" w:rsidP="0029493D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D73C4B">
              <w:rPr>
                <w:rFonts w:cs="Times New Roman"/>
                <w:szCs w:val="24"/>
              </w:rPr>
              <w:t>Nº REGISTRO PROFISSIONAL:</w:t>
            </w:r>
          </w:p>
          <w:p w:rsidR="00D73C4B" w:rsidRPr="00D73C4B" w:rsidRDefault="00D73C4B" w:rsidP="0029493D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</w:p>
        </w:tc>
      </w:tr>
      <w:tr w:rsidR="00D73C4B" w:rsidRPr="00D73C4B" w:rsidTr="00BE7CD2">
        <w:trPr>
          <w:gridAfter w:val="1"/>
          <w:wAfter w:w="37" w:type="dxa"/>
          <w:trHeight w:val="454"/>
        </w:trPr>
        <w:tc>
          <w:tcPr>
            <w:tcW w:w="93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C4B" w:rsidRPr="00D73C4B" w:rsidRDefault="00D73C4B" w:rsidP="0029493D">
            <w:pPr>
              <w:spacing w:line="240" w:lineRule="auto"/>
              <w:contextualSpacing/>
              <w:jc w:val="left"/>
              <w:rPr>
                <w:rFonts w:cs="Times New Roman"/>
                <w:szCs w:val="24"/>
              </w:rPr>
            </w:pPr>
            <w:r w:rsidRPr="00D73C4B">
              <w:rPr>
                <w:rFonts w:cs="Times New Roman"/>
                <w:szCs w:val="24"/>
              </w:rPr>
              <w:t>DISCIPLINA:</w:t>
            </w:r>
          </w:p>
        </w:tc>
      </w:tr>
    </w:tbl>
    <w:p w:rsidR="00D73C4B" w:rsidRDefault="00D73C4B" w:rsidP="00D21CF4">
      <w:pPr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743"/>
        <w:gridCol w:w="517"/>
        <w:gridCol w:w="2868"/>
      </w:tblGrid>
      <w:tr w:rsidR="006B01C0" w:rsidRPr="006B01C0" w:rsidTr="00FA5588">
        <w:tc>
          <w:tcPr>
            <w:tcW w:w="9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6B01C0" w:rsidRPr="006B01C0" w:rsidRDefault="006B01C0" w:rsidP="00635425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b/>
                <w:bCs/>
                <w:szCs w:val="24"/>
              </w:rPr>
              <w:t xml:space="preserve">III – LOCAL DA REALIZAÇÃO DO ESTÁGIO: </w:t>
            </w:r>
          </w:p>
        </w:tc>
      </w:tr>
      <w:tr w:rsidR="006B01C0" w:rsidRPr="006B01C0" w:rsidTr="00FA5588">
        <w:tc>
          <w:tcPr>
            <w:tcW w:w="93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01C0" w:rsidRPr="006B01C0" w:rsidRDefault="00B9316C" w:rsidP="008838A9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Unidade Experimental da </w:t>
            </w:r>
            <w:r w:rsidR="008838A9">
              <w:rPr>
                <w:rFonts w:cs="Times New Roman"/>
                <w:bCs/>
                <w:szCs w:val="24"/>
              </w:rPr>
              <w:t xml:space="preserve">UFG / </w:t>
            </w:r>
            <w:r w:rsidR="00CB789A">
              <w:rPr>
                <w:rFonts w:cs="Times New Roman"/>
                <w:bCs/>
                <w:szCs w:val="24"/>
              </w:rPr>
              <w:t xml:space="preserve">Caldas Novas </w:t>
            </w:r>
            <w:r w:rsidR="008838A9">
              <w:rPr>
                <w:rFonts w:cs="Times New Roman"/>
                <w:bCs/>
                <w:szCs w:val="24"/>
              </w:rPr>
              <w:t>- GO</w:t>
            </w:r>
          </w:p>
        </w:tc>
      </w:tr>
      <w:tr w:rsidR="006B01C0" w:rsidRPr="006B01C0" w:rsidTr="00FA5588">
        <w:tc>
          <w:tcPr>
            <w:tcW w:w="937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B01C0" w:rsidRPr="006B01C0" w:rsidRDefault="006B01C0" w:rsidP="006B01C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>SETOR DE ATUAÇÃO NA UNIDADE:</w:t>
            </w:r>
          </w:p>
        </w:tc>
      </w:tr>
      <w:tr w:rsidR="006B01C0" w:rsidRPr="006B01C0" w:rsidTr="00FA5588">
        <w:tc>
          <w:tcPr>
            <w:tcW w:w="3246" w:type="dxa"/>
            <w:tcBorders>
              <w:left w:val="single" w:sz="12" w:space="0" w:color="auto"/>
              <w:bottom w:val="single" w:sz="4" w:space="0" w:color="auto"/>
            </w:tcBorders>
          </w:tcPr>
          <w:p w:rsidR="006B01C0" w:rsidRPr="006B01C0" w:rsidRDefault="006B01C0" w:rsidP="00FA5588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 xml:space="preserve"> INÍCIO:       </w:t>
            </w:r>
            <w:r w:rsidR="00FA5588">
              <w:rPr>
                <w:rFonts w:cs="Times New Roman"/>
                <w:szCs w:val="24"/>
              </w:rPr>
              <w:t xml:space="preserve"> /           </w:t>
            </w:r>
            <w:r w:rsidRPr="006B01C0">
              <w:rPr>
                <w:rFonts w:cs="Times New Roman"/>
                <w:szCs w:val="24"/>
              </w:rPr>
              <w:t>/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B01C0" w:rsidRPr="006B01C0" w:rsidRDefault="006B01C0" w:rsidP="006B01C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 xml:space="preserve">TÉRMINO:    </w:t>
            </w:r>
            <w:r w:rsidR="00FA5588">
              <w:rPr>
                <w:rFonts w:cs="Times New Roman"/>
                <w:szCs w:val="24"/>
              </w:rPr>
              <w:t xml:space="preserve">     /        </w:t>
            </w:r>
            <w:r w:rsidRPr="006B01C0">
              <w:rPr>
                <w:rFonts w:cs="Times New Roman"/>
                <w:szCs w:val="24"/>
              </w:rPr>
              <w:t xml:space="preserve"> /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12" w:space="0" w:color="auto"/>
            </w:tcBorders>
          </w:tcPr>
          <w:p w:rsidR="006B01C0" w:rsidRPr="006B01C0" w:rsidRDefault="006B01C0" w:rsidP="00FA5588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>HORÁRIO:</w:t>
            </w:r>
          </w:p>
        </w:tc>
      </w:tr>
      <w:tr w:rsidR="006B01C0" w:rsidRPr="006B01C0" w:rsidTr="00BE7CD2">
        <w:trPr>
          <w:trHeight w:val="624"/>
        </w:trPr>
        <w:tc>
          <w:tcPr>
            <w:tcW w:w="5989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A5588" w:rsidRDefault="006B01C0" w:rsidP="006B01C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>CARGA HORÁRIA TOTAL DO ESTÁGIO:</w:t>
            </w:r>
          </w:p>
          <w:p w:rsidR="006B01C0" w:rsidRPr="006B01C0" w:rsidRDefault="00D56C3C" w:rsidP="006B01C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</w:t>
            </w:r>
            <w:r w:rsidR="006B01C0" w:rsidRPr="006B01C0">
              <w:rPr>
                <w:rFonts w:cs="Times New Roman"/>
                <w:szCs w:val="24"/>
              </w:rPr>
              <w:t>HORAS</w:t>
            </w:r>
          </w:p>
        </w:tc>
        <w:tc>
          <w:tcPr>
            <w:tcW w:w="338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B01C0" w:rsidRPr="006B01C0" w:rsidRDefault="006B01C0" w:rsidP="00D56C3C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 xml:space="preserve">CARGA HORÁRIA DIÁRIA:               </w:t>
            </w:r>
            <w:r w:rsidR="00D56C3C">
              <w:rPr>
                <w:rFonts w:cs="Times New Roman"/>
                <w:szCs w:val="24"/>
              </w:rPr>
              <w:t>_______</w:t>
            </w:r>
            <w:r w:rsidRPr="006B01C0">
              <w:rPr>
                <w:rFonts w:cs="Times New Roman"/>
                <w:szCs w:val="24"/>
              </w:rPr>
              <w:t>HORAS</w:t>
            </w:r>
          </w:p>
        </w:tc>
      </w:tr>
      <w:tr w:rsidR="00BE7CD2" w:rsidRPr="006B01C0" w:rsidTr="00BE7CD2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5099" w:rsidRDefault="00AE5099" w:rsidP="00AE5099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TURNO: </w:t>
            </w:r>
          </w:p>
          <w:p w:rsidR="006B01C0" w:rsidRPr="006B01C0" w:rsidRDefault="006B01C0" w:rsidP="009175B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>MATUTINO</w:t>
            </w:r>
            <w:r w:rsidR="00AE5099">
              <w:rPr>
                <w:rFonts w:cs="Times New Roman"/>
                <w:szCs w:val="24"/>
              </w:rPr>
              <w:t xml:space="preserve">  </w:t>
            </w:r>
            <w:r w:rsidR="009175B0">
              <w:rPr>
                <w:rFonts w:cs="Times New Roman"/>
                <w:szCs w:val="24"/>
              </w:rPr>
              <w:t xml:space="preserve">  </w:t>
            </w:r>
            <w:r w:rsidR="00155238">
              <w:rPr>
                <w:rFonts w:cs="Times New Roman"/>
                <w:szCs w:val="24"/>
              </w:rPr>
              <w:t xml:space="preserve">  </w:t>
            </w:r>
            <w:r w:rsidR="00AE5099">
              <w:rPr>
                <w:rFonts w:cs="Times New Roman"/>
                <w:szCs w:val="24"/>
              </w:rPr>
              <w:t xml:space="preserve"> </w:t>
            </w:r>
            <w:r w:rsidRPr="006B01C0">
              <w:rPr>
                <w:rFonts w:cs="Times New Roman"/>
                <w:szCs w:val="24"/>
              </w:rPr>
              <w:t xml:space="preserve">( </w:t>
            </w:r>
            <w:r w:rsidR="009175B0">
              <w:rPr>
                <w:rFonts w:cs="Times New Roman"/>
                <w:szCs w:val="24"/>
              </w:rPr>
              <w:t xml:space="preserve">  </w:t>
            </w:r>
            <w:r w:rsidRPr="006B01C0">
              <w:rPr>
                <w:rFonts w:cs="Times New Roman"/>
                <w:szCs w:val="24"/>
              </w:rPr>
              <w:t xml:space="preserve"> 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5099" w:rsidRDefault="00AE5099" w:rsidP="006B01C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</w:p>
          <w:p w:rsidR="006B01C0" w:rsidRPr="006B01C0" w:rsidRDefault="009175B0" w:rsidP="00AE5099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VESPERTINO</w:t>
            </w:r>
            <w:r w:rsidR="006B01C0" w:rsidRPr="006B01C0">
              <w:rPr>
                <w:rFonts w:cs="Times New Roman"/>
                <w:szCs w:val="24"/>
              </w:rPr>
              <w:t xml:space="preserve"> </w:t>
            </w:r>
            <w:r w:rsidR="00AE5099">
              <w:rPr>
                <w:rFonts w:cs="Times New Roman"/>
                <w:szCs w:val="24"/>
              </w:rPr>
              <w:t xml:space="preserve"> </w:t>
            </w:r>
            <w:r w:rsidR="00155238">
              <w:rPr>
                <w:rFonts w:cs="Times New Roman"/>
                <w:szCs w:val="24"/>
              </w:rPr>
              <w:t xml:space="preserve">  </w:t>
            </w:r>
            <w:r w:rsidR="00AE5099">
              <w:rPr>
                <w:rFonts w:cs="Times New Roman"/>
                <w:szCs w:val="24"/>
              </w:rPr>
              <w:t xml:space="preserve">   ( </w:t>
            </w:r>
            <w:r>
              <w:rPr>
                <w:rFonts w:cs="Times New Roman"/>
                <w:szCs w:val="24"/>
              </w:rPr>
              <w:t xml:space="preserve"> </w:t>
            </w:r>
            <w:r w:rsidR="00AE5099">
              <w:rPr>
                <w:rFonts w:cs="Times New Roman"/>
                <w:szCs w:val="24"/>
              </w:rPr>
              <w:t xml:space="preserve">  )</w:t>
            </w:r>
          </w:p>
        </w:tc>
        <w:tc>
          <w:tcPr>
            <w:tcW w:w="28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E5099" w:rsidRDefault="00AE5099" w:rsidP="00AE5099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</w:p>
          <w:p w:rsidR="006B01C0" w:rsidRPr="006B01C0" w:rsidRDefault="00AE5099" w:rsidP="00AE5099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NOTURNO </w:t>
            </w:r>
            <w:r w:rsidR="00155238">
              <w:rPr>
                <w:rFonts w:cs="Times New Roman"/>
                <w:szCs w:val="24"/>
              </w:rPr>
              <w:t xml:space="preserve">   </w:t>
            </w:r>
            <w:r>
              <w:rPr>
                <w:rFonts w:cs="Times New Roman"/>
                <w:szCs w:val="24"/>
              </w:rPr>
              <w:t xml:space="preserve">    ( </w:t>
            </w:r>
            <w:r w:rsidR="009175B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)</w:t>
            </w:r>
          </w:p>
        </w:tc>
      </w:tr>
      <w:tr w:rsidR="006B01C0" w:rsidRPr="006B01C0" w:rsidTr="00BE7CD2">
        <w:trPr>
          <w:trHeight w:val="304"/>
        </w:trPr>
        <w:tc>
          <w:tcPr>
            <w:tcW w:w="937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01C0" w:rsidRPr="006B01C0" w:rsidRDefault="009175B0" w:rsidP="006B01C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INTEGRAL    </w:t>
            </w:r>
            <w:r w:rsidR="00155238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  (    )</w:t>
            </w:r>
            <w:r w:rsidR="003E312A" w:rsidRPr="006B01C0">
              <w:rPr>
                <w:rFonts w:cs="Times New Roman"/>
                <w:szCs w:val="24"/>
              </w:rPr>
              <w:t xml:space="preserve"> </w:t>
            </w:r>
            <w:r w:rsidR="003E312A">
              <w:rPr>
                <w:rFonts w:cs="Times New Roman"/>
                <w:szCs w:val="24"/>
              </w:rPr>
              <w:t xml:space="preserve">                   </w:t>
            </w:r>
            <w:r w:rsidR="003E312A" w:rsidRPr="006B01C0">
              <w:rPr>
                <w:rFonts w:cs="Times New Roman"/>
                <w:szCs w:val="24"/>
              </w:rPr>
              <w:t xml:space="preserve">FINAL DE SEMANA  </w:t>
            </w:r>
            <w:r w:rsidR="003E312A">
              <w:rPr>
                <w:rFonts w:cs="Times New Roman"/>
                <w:szCs w:val="24"/>
              </w:rPr>
              <w:t xml:space="preserve">  </w:t>
            </w:r>
            <w:r w:rsidR="003E312A" w:rsidRPr="006B01C0">
              <w:rPr>
                <w:rFonts w:cs="Times New Roman"/>
                <w:szCs w:val="24"/>
              </w:rPr>
              <w:t xml:space="preserve"> ( </w:t>
            </w:r>
            <w:r w:rsidR="003E312A">
              <w:rPr>
                <w:rFonts w:cs="Times New Roman"/>
                <w:szCs w:val="24"/>
              </w:rPr>
              <w:t xml:space="preserve"> </w:t>
            </w:r>
            <w:r w:rsidR="003E312A" w:rsidRPr="006B01C0">
              <w:rPr>
                <w:rFonts w:cs="Times New Roman"/>
                <w:szCs w:val="24"/>
              </w:rPr>
              <w:t xml:space="preserve">  )</w:t>
            </w:r>
          </w:p>
        </w:tc>
      </w:tr>
      <w:tr w:rsidR="006B01C0" w:rsidRPr="006B01C0" w:rsidTr="002930B7">
        <w:tc>
          <w:tcPr>
            <w:tcW w:w="9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C0" w:rsidRPr="006B01C0" w:rsidRDefault="006B01C0" w:rsidP="006B01C0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</w:p>
          <w:p w:rsidR="006B01C0" w:rsidRDefault="006D114B" w:rsidP="006B01C0">
            <w:pPr>
              <w:spacing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  <w:r w:rsidR="00CB789A">
              <w:rPr>
                <w:rFonts w:cs="Times New Roman"/>
                <w:szCs w:val="24"/>
              </w:rPr>
              <w:t xml:space="preserve">aldas </w:t>
            </w:r>
            <w:r>
              <w:rPr>
                <w:rFonts w:cs="Times New Roman"/>
                <w:szCs w:val="24"/>
              </w:rPr>
              <w:t>N</w:t>
            </w:r>
            <w:r w:rsidR="00CB789A">
              <w:rPr>
                <w:rFonts w:cs="Times New Roman"/>
                <w:szCs w:val="24"/>
              </w:rPr>
              <w:t xml:space="preserve">ovas </w:t>
            </w:r>
            <w:r>
              <w:rPr>
                <w:rFonts w:cs="Times New Roman"/>
                <w:szCs w:val="24"/>
              </w:rPr>
              <w:t>- GO</w:t>
            </w:r>
            <w:r w:rsidR="00E57A11">
              <w:rPr>
                <w:rFonts w:cs="Times New Roman"/>
                <w:szCs w:val="24"/>
              </w:rPr>
              <w:t>, _____</w:t>
            </w:r>
            <w:r w:rsidR="00CB789A">
              <w:rPr>
                <w:rFonts w:cs="Times New Roman"/>
                <w:szCs w:val="24"/>
              </w:rPr>
              <w:t xml:space="preserve"> de</w:t>
            </w:r>
            <w:r>
              <w:rPr>
                <w:rFonts w:cs="Times New Roman"/>
                <w:szCs w:val="24"/>
              </w:rPr>
              <w:t xml:space="preserve"> _____________________</w:t>
            </w:r>
            <w:r w:rsidR="00E57A11">
              <w:rPr>
                <w:rFonts w:cs="Times New Roman"/>
                <w:szCs w:val="24"/>
              </w:rPr>
              <w:t xml:space="preserve"> </w:t>
            </w:r>
            <w:proofErr w:type="spellStart"/>
            <w:r w:rsidR="00CB789A">
              <w:rPr>
                <w:rFonts w:cs="Times New Roman"/>
                <w:szCs w:val="24"/>
              </w:rPr>
              <w:t>de</w:t>
            </w:r>
            <w:proofErr w:type="spellEnd"/>
            <w:r w:rsidR="006B01C0" w:rsidRPr="006B01C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2025</w:t>
            </w:r>
          </w:p>
          <w:p w:rsidR="00602969" w:rsidRPr="006B01C0" w:rsidRDefault="00602969" w:rsidP="006B01C0">
            <w:pPr>
              <w:spacing w:line="240" w:lineRule="auto"/>
              <w:contextualSpacing/>
              <w:jc w:val="center"/>
              <w:rPr>
                <w:rFonts w:cs="Times New Roman"/>
                <w:szCs w:val="24"/>
              </w:rPr>
            </w:pPr>
          </w:p>
          <w:p w:rsidR="006B01C0" w:rsidRPr="006B01C0" w:rsidRDefault="006B01C0" w:rsidP="00D21CF4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6B01C0">
              <w:rPr>
                <w:rFonts w:cs="Times New Roman"/>
                <w:szCs w:val="24"/>
              </w:rPr>
              <w:t>____________________________________________________________________</w:t>
            </w:r>
          </w:p>
          <w:p w:rsidR="006B01C0" w:rsidRPr="006B01C0" w:rsidRDefault="00155238" w:rsidP="006B01C0">
            <w:pPr>
              <w:spacing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Assinatura do Estagiário (Nome completo por e</w:t>
            </w:r>
            <w:r w:rsidRPr="006B01C0">
              <w:rPr>
                <w:rFonts w:cs="Times New Roman"/>
                <w:b/>
                <w:szCs w:val="24"/>
              </w:rPr>
              <w:t>xtenso)</w:t>
            </w:r>
          </w:p>
        </w:tc>
      </w:tr>
    </w:tbl>
    <w:p w:rsidR="00155238" w:rsidRDefault="00155238" w:rsidP="00155238">
      <w:pPr>
        <w:jc w:val="center"/>
      </w:pPr>
    </w:p>
    <w:sectPr w:rsidR="00155238" w:rsidSect="0090753C">
      <w:headerReference w:type="default" r:id="rId8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AE" w:rsidRDefault="00EF56AE" w:rsidP="004271AD">
      <w:pPr>
        <w:spacing w:line="240" w:lineRule="auto"/>
      </w:pPr>
      <w:r>
        <w:separator/>
      </w:r>
    </w:p>
  </w:endnote>
  <w:endnote w:type="continuationSeparator" w:id="0">
    <w:p w:rsidR="00EF56AE" w:rsidRDefault="00EF56AE" w:rsidP="00427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AE" w:rsidRDefault="00EF56AE" w:rsidP="004271AD">
      <w:pPr>
        <w:spacing w:line="240" w:lineRule="auto"/>
      </w:pPr>
      <w:r>
        <w:separator/>
      </w:r>
    </w:p>
  </w:footnote>
  <w:footnote w:type="continuationSeparator" w:id="0">
    <w:p w:rsidR="00EF56AE" w:rsidRDefault="00EF56AE" w:rsidP="00427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AD" w:rsidRDefault="004271AD" w:rsidP="004271AD">
    <w:pPr>
      <w:pStyle w:val="Cabealho"/>
      <w:jc w:val="center"/>
    </w:pPr>
    <w:r w:rsidRPr="005A46A9">
      <w:rPr>
        <w:noProof/>
        <w:lang w:val="pt-BR" w:eastAsia="pt-BR"/>
      </w:rPr>
      <w:drawing>
        <wp:inline distT="0" distB="0" distL="0" distR="0">
          <wp:extent cx="2343150" cy="771525"/>
          <wp:effectExtent l="0" t="0" r="0" b="0"/>
          <wp:docPr id="1" name="Imagem 1" descr="C:\Users\Owner\Desktop\faculdade intergra 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Owner\Desktop\faculdade intergra 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5238"/>
    <w:rsid w:val="00162B26"/>
    <w:rsid w:val="00181DDB"/>
    <w:rsid w:val="00196F0D"/>
    <w:rsid w:val="001A4193"/>
    <w:rsid w:val="001D523A"/>
    <w:rsid w:val="00207BA4"/>
    <w:rsid w:val="0027029E"/>
    <w:rsid w:val="00282680"/>
    <w:rsid w:val="002930B7"/>
    <w:rsid w:val="0029493D"/>
    <w:rsid w:val="0029639D"/>
    <w:rsid w:val="0032051E"/>
    <w:rsid w:val="00326F90"/>
    <w:rsid w:val="00343BF6"/>
    <w:rsid w:val="00363085"/>
    <w:rsid w:val="003E312A"/>
    <w:rsid w:val="004271AD"/>
    <w:rsid w:val="00463902"/>
    <w:rsid w:val="005B2D05"/>
    <w:rsid w:val="005D4AA5"/>
    <w:rsid w:val="005D6280"/>
    <w:rsid w:val="005F323F"/>
    <w:rsid w:val="00602969"/>
    <w:rsid w:val="00614574"/>
    <w:rsid w:val="00622715"/>
    <w:rsid w:val="00631455"/>
    <w:rsid w:val="00635425"/>
    <w:rsid w:val="006B01C0"/>
    <w:rsid w:val="006C4CC0"/>
    <w:rsid w:val="006D114B"/>
    <w:rsid w:val="006F3881"/>
    <w:rsid w:val="00724283"/>
    <w:rsid w:val="00754564"/>
    <w:rsid w:val="007C0B41"/>
    <w:rsid w:val="008838A9"/>
    <w:rsid w:val="008B0101"/>
    <w:rsid w:val="008C3479"/>
    <w:rsid w:val="0090753C"/>
    <w:rsid w:val="009175B0"/>
    <w:rsid w:val="009837B8"/>
    <w:rsid w:val="009B4C8C"/>
    <w:rsid w:val="009E4068"/>
    <w:rsid w:val="00A00876"/>
    <w:rsid w:val="00A44C88"/>
    <w:rsid w:val="00A82AA7"/>
    <w:rsid w:val="00A958A4"/>
    <w:rsid w:val="00AA1D8D"/>
    <w:rsid w:val="00AA3DEA"/>
    <w:rsid w:val="00AE5099"/>
    <w:rsid w:val="00B35D8E"/>
    <w:rsid w:val="00B37A5B"/>
    <w:rsid w:val="00B47730"/>
    <w:rsid w:val="00B9316C"/>
    <w:rsid w:val="00BE165E"/>
    <w:rsid w:val="00BE7CD2"/>
    <w:rsid w:val="00BF7042"/>
    <w:rsid w:val="00C2308F"/>
    <w:rsid w:val="00CB0664"/>
    <w:rsid w:val="00CB789A"/>
    <w:rsid w:val="00CF0F83"/>
    <w:rsid w:val="00D040B9"/>
    <w:rsid w:val="00D15D39"/>
    <w:rsid w:val="00D21CF4"/>
    <w:rsid w:val="00D56C3C"/>
    <w:rsid w:val="00D73C4B"/>
    <w:rsid w:val="00D76500"/>
    <w:rsid w:val="00DD7216"/>
    <w:rsid w:val="00E02CD6"/>
    <w:rsid w:val="00E2659E"/>
    <w:rsid w:val="00E57A11"/>
    <w:rsid w:val="00E945C7"/>
    <w:rsid w:val="00E9467E"/>
    <w:rsid w:val="00EF56AE"/>
    <w:rsid w:val="00F65775"/>
    <w:rsid w:val="00FA5588"/>
    <w:rsid w:val="00FB779D"/>
    <w:rsid w:val="00FC693F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CD3A3"/>
  <w14:defaultImageDpi w14:val="300"/>
  <w15:docId w15:val="{BF0CD7D4-C7EA-4BA8-A5FA-DA5366DD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A4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D7216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3881"/>
    <w:pPr>
      <w:keepNext/>
      <w:keepLine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D721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F388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4362E-59AD-45D3-869F-0A9745FA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1561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Usuário</cp:lastModifiedBy>
  <cp:revision>3</cp:revision>
  <dcterms:created xsi:type="dcterms:W3CDTF">2025-10-01T19:49:00Z</dcterms:created>
  <dcterms:modified xsi:type="dcterms:W3CDTF">2025-10-02T12:51:00Z</dcterms:modified>
  <cp:category/>
</cp:coreProperties>
</file>